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379/2017 vom 28. August 2017</w:t>
      </w:r>
    </w:p>
    <w:p>
      <w:r>
        <w:t>Bundesgericht, 2017-08-28, IT</w:t>
      </w:r>
    </w:p>
    <w:p>
      <w:r>
        <w:rPr>
          <w:b/>
        </w:rPr>
        <w:t xml:space="preserve">Quelle: </w:t>
      </w:r>
      <w:r>
        <w:t>https://mcp.opencaselaw.ch/entscheid/bger_4A_379_2017</w:t>
      </w:r>
    </w:p>
    <w:p>
      <w:r>
        <w:t>FR: TF 4A 379/2017 du 28 août 2017</w:t>
      </w:r>
    </w:p>
    <w:p>
      <w:r>
        <w:t>IT: TF 4A 379/2017 del 28 agosto 2017</w:t>
      </w:r>
    </w:p>
    <w:p>
      <w:pPr>
        <w:pStyle w:val="Heading2"/>
      </w:pPr>
      <w:r>
        <w:t>Regeste</w:t>
      </w:r>
    </w:p>
    <w:p>
      <w:r>
        <w:t>contratto d'appalto; difetti; legittimazione attiva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28 agosto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