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4A_375/2022 vom 25. Oktober 2022</w:t>
      </w:r>
    </w:p>
    <w:p>
      <w:r>
        <w:t>Bundesgericht, 2022-10-25, DE</w:t>
      </w:r>
    </w:p>
    <w:p>
      <w:r>
        <w:rPr>
          <w:b/>
        </w:rPr>
        <w:t xml:space="preserve">Quelle: </w:t>
      </w:r>
      <w:r>
        <w:t>https://mcp.opencaselaw.ch/entscheid/bger_4A_375_2022</w:t>
      </w:r>
    </w:p>
    <w:p>
      <w:r>
        <w:t>FR: TF 4A_375/2022 du 25 octobre 2022</w:t>
      </w:r>
    </w:p>
    <w:p>
      <w:r>
        <w:t>IT: TF 4A_375/2022 del 25 ottobre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4A_375/2022</w:t>
      </w:r>
    </w:p>
    <w:p>
      <w:r>
        <w:t>Verfügung vom 25. Oktober 2022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Widmer.</w:t>
      </w:r>
    </w:p>
    <w:p>
      <w:r>
        <w:t>Verfahrensbeteiligte</w:t>
      </w:r>
    </w:p>
    <w:p>
      <w:r>
        <w:t>A.________ GmbH,</w:t>
      </w:r>
    </w:p>
    <w:p>
      <w:r>
        <w:t>vertreten durch Rechtsanwalt Paul Hofer,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vertreten durch Rechtsanwalt Dr. Jürg P. Müller,</w:t>
      </w:r>
    </w:p>
    <w:p>
      <w:r>
        <w:t>Beschwerdegegnerin.</w:t>
      </w:r>
    </w:p>
    <w:p>
      <w:r>
        <w:t>Gegenstand</w:t>
      </w:r>
    </w:p>
    <w:p>
      <w:r>
        <w:t>Mietvertrag; Rückzug,</w:t>
      </w:r>
    </w:p>
    <w:p>
      <w:r>
        <w:t>Beschwerde gegen den Entscheid des Handelsgerichts des Kantons Aargau, 2. Kammer, vom 10. August 2022 (HSU.2022.18).</w:t>
      </w:r>
    </w:p>
    <w:p>
      <w:r>
        <w:t>In Erwägung,</w:t>
      </w:r>
    </w:p>
    <w:p>
      <w:r>
        <w:t>dass die Beschwerdeführerin ihre Beschwerde vom 9. September 2022 gegen den Entscheid des Handelsgerichts des Kantons Aargau vom 10. August 2022 mit Schreiben vom 20. Oktober 2022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1 - 3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Handelsgericht des Kantons Aargau, 2. Kammer, schriftlich mitgeteilt.</w:t>
      </w:r>
    </w:p>
    <w:p>
      <w:r>
        <w:t>Lausanne, 25. Oktober 2022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