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4A_371/2018 vom 27. September 2018</w:t>
      </w:r>
    </w:p>
    <w:p>
      <w:r>
        <w:t>Bundesgericht, 2018-09-27, FR</w:t>
      </w:r>
    </w:p>
    <w:p>
      <w:r>
        <w:rPr>
          <w:b/>
        </w:rPr>
        <w:t xml:space="preserve">Quelle: </w:t>
      </w:r>
      <w:r>
        <w:t>https://mcp.opencaselaw.ch/entscheid/bger_4A_371_2018</w:t>
      </w:r>
    </w:p>
    <w:p>
      <w:r>
        <w:t>FR: TF 4A_371/2018 du 27 septembre 2018</w:t>
      </w:r>
    </w:p>
    <w:p>
      <w:r>
        <w:t>IT: TF 4A_371/2018 del 27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4A_371/2018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arbitral avec siège à Fribourg.</w:t>
      </w:r>
    </w:p>
    <w:p>
      <w:r>
        <w:t>Lausanne, le 27 septembre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