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370/2022 vom 12. Dezember 2022</w:t>
      </w:r>
    </w:p>
    <w:p>
      <w:r>
        <w:t>Bundesgericht, 2022-12-12, FR</w:t>
      </w:r>
    </w:p>
    <w:p>
      <w:r>
        <w:rPr>
          <w:b/>
        </w:rPr>
        <w:t xml:space="preserve">Quelle: </w:t>
      </w:r>
      <w:r>
        <w:t>https://mcp.opencaselaw.ch/entscheid/bger_4A_370_2022</w:t>
      </w:r>
    </w:p>
    <w:p>
      <w:r>
        <w:t>FR: TF 4A 370/2022 du 12 décembre 2022</w:t>
      </w:r>
    </w:p>
    <w:p>
      <w:r>
        <w:t>IT: TF 4A 370/2022 del 12 dicembre 2022</w:t>
      </w:r>
    </w:p>
    <w:p>
      <w:pPr>
        <w:pStyle w:val="Heading2"/>
      </w:pPr>
      <w:r>
        <w:t>Regeste</w:t>
      </w:r>
    </w:p>
    <w:p>
      <w:r>
        <w:t>arbitrage international, | Juridiction arbitrale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LLC,</w:t>
      </w:r>
    </w:p>
    <w:p>
      <w:r>
        <w:rPr>
          <w:b/>
        </w:rPr>
        <w:t>E. 2</w:t>
      </w:r>
    </w:p>
    <w:p>
      <w:r>
        <w:t>B.________ LLC,</w:t>
      </w:r>
    </w:p>
    <w:p>
      <w:r>
        <w:rPr>
          <w:b/>
        </w:rPr>
        <w:t>E. 3</w:t>
      </w:r>
    </w:p>
    <w:p>
      <w:r>
        <w:t>Le présent arrêt est communiqué aux parties et au Tribunal arbitral avec siège à Zurich. Lausanne, le 12 décembre 2022 Au nom de la Ire Cour de droit civil du Tribunal fédéral suisse La Juge présidant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