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369/2018 vom 10. Juli 2018</w:t>
      </w:r>
    </w:p>
    <w:p>
      <w:r>
        <w:t>Bundesgericht, 2018-07-10, FR</w:t>
      </w:r>
    </w:p>
    <w:p>
      <w:r>
        <w:rPr>
          <w:b/>
        </w:rPr>
        <w:t xml:space="preserve">Quelle: </w:t>
      </w:r>
      <w:r>
        <w:t>https://mcp.opencaselaw.ch/entscheid/bger_4A_369_2018</w:t>
      </w:r>
    </w:p>
    <w:p>
      <w:r>
        <w:t>FR: TF 4A 369/2018 du 10 juillet 2018</w:t>
      </w:r>
    </w:p>
    <w:p>
      <w:r>
        <w:t>IT: TF 4A 369/2018 del 10 luglio 2018</w:t>
      </w:r>
    </w:p>
    <w:p>
      <w:pPr>
        <w:pStyle w:val="Heading2"/>
      </w:pPr>
      <w:r>
        <w:t>Regeste</w:t>
      </w:r>
    </w:p>
    <w:p>
      <w:r>
        <w:t>contrat de vente immobilière | Droit des contrats</w:t>
      </w:r>
    </w:p>
    <w:p>
      <w:pPr>
        <w:pStyle w:val="Heading2"/>
      </w:pPr>
      <w:r>
        <w:t>Erwägungen</w:t>
      </w:r>
    </w:p>
    <w:p>
      <w:r>
        <w:rPr>
          <w:b/>
        </w:rPr>
        <w:t>E. 1</w:t>
      </w:r>
    </w:p>
    <w:p>
      <w:r>
        <w:t>N'entre pas en matière sur le recours.</w:t>
      </w:r>
    </w:p>
    <w:p>
      <w:r>
        <w:rPr>
          <w:b/>
        </w:rPr>
        <w:t>E. 2</w:t>
      </w:r>
    </w:p>
    <w:p>
      <w:r>
        <w:t>Dit qu'il n'est pas perçu de frais.</w:t>
      </w:r>
    </w:p>
    <w:p>
      <w:r>
        <w:rPr>
          <w:b/>
        </w:rPr>
        <w:t>E. 3</w:t>
      </w:r>
    </w:p>
    <w:p>
      <w:r>
        <w:t>Communique le présent arrêt aux parties et au Tribunal cantonal du canton de Vaud. Lausanne, le 10 juillet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