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367/2023 vom 23. August 2023</w:t>
      </w:r>
    </w:p>
    <w:p>
      <w:r>
        <w:t>Bundesgericht, 2023-08-23, FR</w:t>
      </w:r>
    </w:p>
    <w:p>
      <w:r>
        <w:rPr>
          <w:b/>
        </w:rPr>
        <w:t xml:space="preserve">Quelle: </w:t>
      </w:r>
      <w:r>
        <w:t>https://mcp.opencaselaw.ch/entscheid/bger_4A_367_2023</w:t>
      </w:r>
    </w:p>
    <w:p>
      <w:r>
        <w:t>FR: TF 4A 367/2023 du 23 août 2023</w:t>
      </w:r>
    </w:p>
    <w:p>
      <w:r>
        <w:t>IT: TF 4A 367/2023 del 23 agosto 2023</w:t>
      </w:r>
    </w:p>
    <w:p>
      <w:pPr>
        <w:pStyle w:val="Heading2"/>
      </w:pPr>
      <w:r>
        <w:t>Regeste</w:t>
      </w:r>
    </w:p>
    <w:p>
      <w:r>
        <w:t>entraide judiciaire internationale en matière civile; retrait du recours, | Droit des obligations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4A_367/2023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B.________ SA. Lausanne, le 23 août 2023 Au nom de la Ire Cour de droit civil du Tribunal fédéral suisse La Présidente : Jametti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