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4A_366/2020 vom 29. September 2020</w:t>
      </w:r>
    </w:p>
    <w:p>
      <w:r>
        <w:t>Bundesgericht, 2020-09-29, DE</w:t>
      </w:r>
    </w:p>
    <w:p>
      <w:r>
        <w:rPr>
          <w:b/>
        </w:rPr>
        <w:t xml:space="preserve">Quelle: </w:t>
      </w:r>
      <w:r>
        <w:t>https://mcp.opencaselaw.ch/entscheid/bger_4A_366_2020</w:t>
      </w:r>
    </w:p>
    <w:p>
      <w:r>
        <w:t>FR: TF 4A_366/2020 du 29 septembre 2020</w:t>
      </w:r>
    </w:p>
    <w:p>
      <w:r>
        <w:t>IT: TF 4A_366/2020 del 29 settembre 2020</w:t>
      </w:r>
    </w:p>
    <w:p>
      <w:pPr>
        <w:pStyle w:val="Heading2"/>
      </w:pPr>
      <w:r>
        <w:t>Erwägungen</w:t>
      </w:r>
    </w:p>
    <w:p>
      <w:r>
        <w:rPr>
          <w:b/>
        </w:rPr>
        <w:t>E. 1.1</w:t>
      </w:r>
    </w:p>
    <w:p>
      <w:r>
        <w:t>Das angefochtene Urteil hat eine Zusatzversicherung zur sozialen Krankenversicherung zum Gegenstand. Derartige Zusatzversicherungen unterstehen gemäss Art. 2 Abs. 2 des Bundesgesetzes vom 26. September 2014 betreffend die Aufsicht über die soziale Krankenversicherung (KVAG; SR 832.12) dem Versicherungsvertragsgesetz (VVG; SR 221.229.1). Streitigkeiten aus solchen Versicherungen sind privatrechtlicher Natur, weshalb als Rechtsmittel an das Bundesgericht die Beschwerde in Zivilsachen gemäss Art. 72 ff. BGG in Betracht kommt ( BGE 138 III 2 E. 1.1 S. 3; 133 III 439 E. 2.1 S. 441 f.).</w:t>
      </w:r>
    </w:p>
    <w:p>
      <w:r>
        <w:rPr>
          <w:b/>
        </w:rPr>
        <w:t>E. 1.2</w:t>
      </w:r>
    </w:p>
    <w:p>
      <w:r>
        <w:t>Die Beschwerde richtet sich gegen einen verfahrensabschliessenden Endentscheid ( Art. 90 BGG ). Das Sozialversicherungsgericht des Kantons Zürich hat nach § 2 Abs. 2 lit. b des Gesetzes vom 7. März 1993 über das Sozialversicherungsgericht (GSVGer/ZH; LS 212.81) als einzige kantonale Instanz im Sinne von Art. 7 ZPO und Art. 75 Abs. 2 lit. a BGG entschieden. Die Beschwerde ist daher streitwertunabhängig zulässig ( Art. 74 Abs. 2 lit. b BGG ; BGE 138 III 2 E. 1.2.2 S. 4 f., 799 E. 1.1 S. 800). Die Klage des Beschwerdeführers wurde abgewiesen ( Art. 76 Abs. 1 BGG ). Die Beschwerdefrist ist eingehalten ( Art. 100 Abs. 1 BGG ). Auf die Beschwerde ist - unter Vorbehalt einer genügenden Begründung (vgl. E. 2 hiernach) - einzutreten.</w:t>
      </w:r>
    </w:p>
    <w:p>
      <w:r>
        <w:rPr>
          <w:b/>
        </w:rPr>
        <w:t>E. 1.3</w:t>
      </w:r>
    </w:p>
    <w:p>
      <w:r>
        <w:t>Der Beschwerdeführer beantragt die Feststellung, dass die Zusatzversicherung für seinen Sohn nicht aufgehoben wurde. Grundsätzlich sind Feststellungsbegehren ausgeschlossen, wenn Leistungs- oder Gestaltungsbegehren möglich sind. Allerdings steht die Feststellungsklage der Leistungs- oder Gestaltungsklage nicht immer nach, so dass sie stets ausgeschlossen wäre, wenn auf Leistung oder Gestaltung geklagt werden kann. In aussergewöhnlichen Umständen ( BGE 135 III 378 E. 2.2 S. 380; Urteil 4A_508/2016 vom 16. Juni 2017 E. 3.1, nicht publ. in BGE 143 III 348 , dafür in: Pra 107/2018 Nr. 131 S. 1235 ff.) kann sich auch bei Möglichkeit der Leistungs- oder Gestaltungsklage ein selbständiges Interesse an einer gerichtlichen Feststellung ergeben ( BGE 84 II 685 E. 2 S. 692; Urteile 5A_763/2018 vom 1. Juli 2019 E. 1.2; 4A_280/2015 vom 20. Oktober 2015 E. 6.2.2; 4A_589/2011 vom 5. April 2012 E. 4.1, nicht publ. in: BGE 138 III 304 ). Das Bundesgericht bejahte ein selbständiges Feststellungsinteresse etwa dann, wenn es darum ging, nicht nur die fällige Leistung zu erhalten, sondern die Gültigkeit des ihr zugrunde liegenden Rechtsverhältnisses auch für dessen künftige Abwicklung feststellen zu lassen ( BGE 97 II 371 E. 2 S. 375; 84 II 685 E. 2 S. 692; zit. Urteile 5A_763/2018 E. 1.2; 4A_280/2015 E. 6.2.2; Urteil 4A_679/2016 vom 22. Mai 2017 E. 2.1; je mit Hinweisen). Ebenso wurde ein selbständiges Feststellungsinteresse angenommen, wenn für längere Zeit nicht auf Leistung oder nicht auf vollen Schadenersatz geklagt werden kann ( BGE 123 III 49 E. 1a S. 5 mit Hinweisen; zit. Urteil 4A_679/2016 E. 2.1; vgl. auch BGE 118 II 254 E. 1c S. 258).</w:t>
      </w:r>
    </w:p>
    <w:p>
      <w:r>
        <w:t>Im vorliegenden Fall ist das Begehren zulässig. Zwar steht die Erbringung einer vertraglichen Leistung wegen des Eintritts eines versicherten Ereignisses nicht zur Diskussion, da der Sohn des Beschwerdeführers nach der verweigerten Kostengutsprache im Herbst 2017 auf der allgemeinen Abteilung hospitalisiert wurde. Es besteht aber ein Interesse daran festzustellen, inwieweit künftige Spitalaufenthalte in der privaten Abteilung von der Versicherung gedeckt sind.</w:t>
      </w:r>
    </w:p>
    <w:p>
      <w:r>
        <w:rPr>
          <w:b/>
        </w:rPr>
        <w:t>E. 2.1</w:t>
      </w:r>
    </w:p>
    <w:p>
      <w:r>
        <w:t>Das Bundesgericht wendet das Recht von Amtes wegen an ( Art. 106 Abs. 1 BGG ; vgl. dazu BGE 133 III 545 E. 2.2 S. 550; 133 II 249 E. 1.4.1 S. 254).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Dass er seine Anzeigepflicht verletzt hat, ficht der Beschwerdeführer nicht mehr an vor Bundesgericht. Er stellt sich aber weiterhin auf den Standpunkt, die Beschwerdegegnerin habe den Versicherungsvertrag nicht rechtzeitig gekündigt.</w:t>
      </w:r>
    </w:p>
    <w:p>
      <w:r>
        <w:rPr>
          <w:b/>
        </w:rPr>
        <w:t>E. 3.1</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 Art. 6 Abs. 1 Satz 1 VVG ). Das Kündigungsrecht erlischt vier Wochen, nachdem der Versicherer von der Verletzung der Anzeigepflicht Kenntnis erhalten hat ( Art. 6 Abs. 2 VVG ).</w:t>
      </w:r>
    </w:p>
    <w:p>
      <w:r>
        <w:t>Bei der Kündigungsfrist nach Art. 6 Abs. 2 VVG handelt es sich um eine Verwirkungsfrist, deren Einhaltung der Versicherer zu beweisen hat ( BGE 118 II 333 E. 3 S. 338; Urteil 4A_150/2015 vom 29. Oktober 2015 E. 6.3 und E. 6.6).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 BGE 130 V 9 E. 2.1 S. 12; 119 V 283 E. 5a S. 287 f.; Urteile 4A_294/2014 vom 30. Oktober 2014 E. 4; 4A_112/2013 vom 20. August 2013 E. 2.1). Der Versicherer muss vollständig über alle Punkte orientiert sein, welche die Verletzung der Anzeigepflicht betreffen, das heisst, er muss darüber sichere, zweifelsfreie Kenntnis erlangt haben ( BGE 118 II 333 E. 3a S. 340; Urteil 9C_768/2016 vom 15. März 2017 E. 5.2). Eine juristische Person verfügt über rechtlich relevante Kenntnis eines Sachverhalts, wenn das betreffende Wissen innerhalb ihrer Organisation abrufbar ist (Urteile 4A_104/2018 vom 12. Juni 2018 E. 2.1, publ. in: SVR 2019 KV 2 11; 9C_199/2008 vom 19. November 2008 E. 4.1, publ. in: SVR 2009 BVG 12 37; zit. Urteil 4A_294/2014 E. 4).</w:t>
      </w:r>
    </w:p>
    <w:p>
      <w:r>
        <w:rPr>
          <w:b/>
        </w:rPr>
        <w:t>E. 3.2</w:t>
      </w:r>
    </w:p>
    <w:p>
      <w:r>
        <w:t>Die Vorinstanz erwog, zwar sei die Rechnung von Dr. med. E.________ bereits am 15. November 2016 bei der Beschwerdegegnerin eingegangen. Allerdings habe diese Rechnung die vierwöchige Verwirkungsfrist nicht ausgelöst. Denn die Rechnungsangaben liessen bloss vermuten, dass die Anzeigepflicht verletzt worden sei. Der Beschwerdeführer habe im Gesundheitsfragebogen keine ärztlichen Behandlungen im Zusammenhang mit den Ohren deklariert. Rechnungen vermöchten zwar Misstrauen über die richtige Ausfüllung des Fragebogens im Antragsformular zu wecken, setzten den Versicherer aber nicht von der Verletzung der Anzeigepflicht in Kenntnis. Frühestens aufgrund der Auskunft von Dr. med. E.________, die der Beschwerdegegnerin am 27. Oktober 2017 zugegangen sei, habe diese sicher auf die Verletzung der Anzeigepflicht schliessen können. Die Frist gemäss Art. 6 Abs. 2 VVG habe somit am 27. Oktober 2017 zu laufen begonnen, wodurch die Kündigung vom 1. November 2017 rechtzeitig erfolgt sei.</w:t>
      </w:r>
    </w:p>
    <w:p>
      <w:r>
        <w:rPr>
          <w:b/>
        </w:rPr>
        <w:t>E. 3.3</w:t>
      </w:r>
    </w:p>
    <w:p>
      <w:r>
        <w:t>Der Beschwerdeführer macht geltend, der Sachverhalt, der dem zit. Urteil 4A_294/2014 E. 4 zugrunde liege, sei mit dem vorliegend zu beurteilenden praktisch identisch. Hier wie da sei der Antrag auf Abschluss einer Zusatzversicherung kurz nach einer fachärztlichen Behandlung erfolgt. Aus der Rechnung habe eindeutig geschlossen werden können, dass die Angaben zur Gesundheit des Sohns unvollständig gewesen seien. Es sei offensichtlich falsch, dass die Beschwerdegegnerin aus der Rechnung von Dr. med. E.________ nicht auf eine Verletzung der Anzeigepflicht habe schliessen können. Die Rechnung führe Art und Datum der Behandlung auf. Anhand dieser Rechnung habe man zweifelsfrei feststellen können, dass der Sohn des Beschwerdeführers im September und Oktober 2016 fachärztlich wegen Ohrenbeschwerden behandelt worden sei. Von einer blossen Vermutung einer Anzeigepflichtverletzung könne angesichts der detaillierten Schilderung der Behandlung keine Rede sein. Damit sei erstellt, dass der Beschwerdeführer die Fragen der Beschwerdegegnerin nicht vollständig beantwortet habe. Die Anzeigepflichtverletzung sei somit bereits am 15. November 2016 bekannt gewesen.</w:t>
      </w:r>
    </w:p>
    <w:p>
      <w:r>
        <w:rPr>
          <w:b/>
        </w:rPr>
        <w:t>E. 3.4</w:t>
      </w:r>
    </w:p>
    <w:p>
      <w:r>
        <w:t>Das angefochtene Urteil verletzt kein Bundesrecht.</w:t>
      </w:r>
    </w:p>
    <w:p>
      <w:r>
        <w:t>Die Vorinstanz fasste die einschlägige bundesgerichtliche Rechtsprechung zutreffend zusammen und erwog bundesrechtskonform, die Beschwerdegegnerin habe durch die Rechnung von Dr. med. E.________ keine zweifelsfreie Kenntnis von der Anzeigepflichtverletzung erlangt. Erst aus den Antworten von Dr. med. E.________, die am 27. Oktober 2017 eingegangen waren, konnte die Beschwerdegegnerin sicher auf die Verletzung der Anzeigepflicht schliessen.</w:t>
      </w:r>
    </w:p>
    <w:p>
      <w:r>
        <w:t>Der Rechnung von Dr. med. E.________ ist zu entnehmen, dass der Sohn des Beschwerdeführers am 6. September 2016 sowie am 5. Oktober 2016 behandelt wurde. Es verletzt kein Bundesrecht, wenn die Vorinstanz davon ausgeht, die dort aufgeführten Rechnungspositionen hätten nicht zweifelsfrei die Verletzung der Anzeigepflicht belegt. Denn in der Tat geht aus der Rechnung bloss hervor, dass am Sohn des Beschwerdeführers verschiedene Untersuchungsmethoden angewandt wurden. So werden eine Untersuchung mit dem Ohrmikroskop, zwei Reintonaudiogramme und zwei Mal eine Tympanometrie aufgeführt. Hingegen ist der Rechnung nicht zu entnehmen, ob die verschiedenen Untersuchungen einen Krankheitsbefund ergaben. Und auch Behandlungen von Beschwerden sind keine genannt.</w:t>
      </w:r>
    </w:p>
    <w:p>
      <w:r>
        <w:t>Die Rüge des Beschwerdeführers ist unbegründet. Bei diesem Ausgang kann offenbleiben, ob sich die Beschwerdegegnerin das Wissen der C.B.________ AG anrechnen lassen muss.</w:t>
      </w:r>
    </w:p>
    <w:p>
      <w:r>
        <w:rPr>
          <w:b/>
        </w:rPr>
        <w:t>E. 4</w:t>
      </w:r>
    </w:p>
    <w:p>
      <w:r>
        <w:t>Die Beschwerde ist abzuweisen, soweit darauf eingetreten werden kann. Bei diesem Ausgang des Verfahrens wird der Beschwerdeführer kostenpflichtig ( Art. 66 Abs. 1 BGG ). Es ist keine Parteientschädigung zuzusprechen, da der Beschwerdegegnerin, die sich nicht hat vernehmen lassen, im bundesgerichtlichen Verfahren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