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4A_359/2021 vom 15. Juli 2021</w:t>
      </w:r>
    </w:p>
    <w:p>
      <w:r>
        <w:t>Bundesgericht, 2021-07-15, IT</w:t>
      </w:r>
    </w:p>
    <w:p>
      <w:r>
        <w:rPr>
          <w:b/>
        </w:rPr>
        <w:t xml:space="preserve">Quelle: </w:t>
      </w:r>
      <w:r>
        <w:t>https://mcp.opencaselaw.ch/entscheid/bger_4A_359_2021</w:t>
      </w:r>
    </w:p>
    <w:p>
      <w:r>
        <w:t>FR: TF 4A_359/2021 du 15 juillet 2021</w:t>
      </w:r>
    </w:p>
    <w:p>
      <w:r>
        <w:t>IT: TF 4A_359/2021 del 15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Le spese giudiziarie di fr. 500.-- sono poste a carico del ricorrente A.A.________.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15 luglio 2021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