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4A_358/2019 vom 8. Oktober 2019</w:t>
      </w:r>
    </w:p>
    <w:p>
      <w:r>
        <w:t>Bundesgericht, 2019-10-08, FR</w:t>
      </w:r>
    </w:p>
    <w:p>
      <w:r>
        <w:rPr>
          <w:b/>
        </w:rPr>
        <w:t xml:space="preserve">Quelle: </w:t>
      </w:r>
      <w:r>
        <w:t>https://mcp.opencaselaw.ch/entscheid/bger_4A_358_2019</w:t>
      </w:r>
    </w:p>
    <w:p>
      <w:r>
        <w:t>FR: TF 4A_358/2019 du 8 octobre 2019</w:t>
      </w:r>
    </w:p>
    <w:p>
      <w:r>
        <w:t>IT: TF 4A_358/2019 del 8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4A_358/2019 est rayée du rôle.</w:t>
      </w:r>
    </w:p>
    <w:p>
      <w:r>
        <w:rPr>
          <w:b/>
        </w:rPr>
        <w:t>E. 3</w:t>
      </w:r>
    </w:p>
    <w:p>
      <w:r>
        <w:t>Un émolument judiciaire de 200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cantonal du canton de Neuchâtel, Cour civile.</w:t>
      </w:r>
    </w:p>
    <w:p>
      <w:r>
        <w:t>Lausanne, le 8 octobre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