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4A_341/2015 vom 8. September 2015</w:t>
      </w:r>
    </w:p>
    <w:p>
      <w:r>
        <w:t>Bundesgericht, 2015-09-08, FR</w:t>
      </w:r>
    </w:p>
    <w:p>
      <w:r>
        <w:rPr>
          <w:b/>
        </w:rPr>
        <w:t xml:space="preserve">Quelle: </w:t>
      </w:r>
      <w:r>
        <w:t>https://mcp.opencaselaw.ch/entscheid/bger_4A_341_2015</w:t>
      </w:r>
    </w:p>
    <w:p>
      <w:r>
        <w:t>FR: TF 4A_341/2015 du 8 septembre 2015</w:t>
      </w:r>
    </w:p>
    <w:p>
      <w:r>
        <w:t>IT: TF 4A_341/2015 del 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4A_341/2015</w:t>
      </w:r>
    </w:p>
    <w:p>
      <w:r>
        <w:t>Ordonnance du 8 septembre 2015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Huguenin.</w:t>
      </w:r>
    </w:p>
    <w:p>
      <w:r>
        <w:t>Participants à la procédure</w:t>
      </w:r>
    </w:p>
    <w:p>
      <w:r>
        <w:t>A.A.________ et B.A.________, représentés par Me Nathalie Subilia et Me Thomas Widmer,</w:t>
      </w:r>
    </w:p>
    <w:p>
      <w:r>
        <w:t>recourants,</w:t>
      </w:r>
    </w:p>
    <w:p>
      <w:r>
        <w:t>contre</w:t>
      </w:r>
    </w:p>
    <w:p>
      <w:r>
        <w:t>1. A.B.________,</w:t>
      </w:r>
    </w:p>
    <w:p>
      <w:r>
        <w:t>2. B.B.________,</w:t>
      </w:r>
    </w:p>
    <w:p>
      <w:r>
        <w:t>3. C.B.________,</w:t>
      </w:r>
    </w:p>
    <w:p>
      <w:r>
        <w:t>intimés.</w:t>
      </w:r>
    </w:p>
    <w:p>
      <w:r>
        <w:t>Objet</w:t>
      </w:r>
    </w:p>
    <w:p>
      <w:r>
        <w:t>contrat de bail,</w:t>
      </w:r>
    </w:p>
    <w:p>
      <w:r>
        <w:t>recours contre l'arrêt de la Cour de justice du canton de Genève, Chambre des baux et loyers, du 1er juin 2015.</w:t>
      </w:r>
    </w:p>
    <w:p>
      <w:r>
        <w:t>Vu :</w:t>
      </w:r>
    </w:p>
    <w:p>
      <w:r>
        <w:t>le recours interjeté par A.A.________ et B.A.________r le 29 juin 2015 contre l'arrêt de la Cour de justice du canton de Genève, Chambre des baux et loyers, du 1er juin 2015 dans la cause précitée;</w:t>
      </w:r>
    </w:p>
    <w:p>
      <w:r>
        <w:t>la lettre du 4 septembre 2015 par laquelle les recourants déclarent retirer le recours;</w:t>
      </w:r>
    </w:p>
    <w:p>
      <w:r>
        <w:t>considérant :</w:t>
      </w:r>
    </w:p>
    <w:p>
      <w:r>
        <w:t>qu'il y a lieu de prendre acte du retrait du recours et de rayer la cause du rôle ( art. 32 al. 2 LTF );</w:t>
      </w:r>
    </w:p>
    <w:p>
      <w:r>
        <w:t>que les recourants supportent les frais judiciaires réduits ( art. 66 al. 2, 3 et 5 LTF );</w:t>
      </w:r>
    </w:p>
    <w:p>
      <w:r>
        <w:t>qu'il n'est pas alloué de dépens aux intimés;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solidairement à la charge des recourants.</w:t>
      </w:r>
    </w:p>
    <w:p>
      <w:r>
        <w:t>3.</w:t>
      </w:r>
    </w:p>
    <w:p>
      <w:r>
        <w:t>Il n'est pas alloué de dépens aux intimés.</w:t>
      </w:r>
    </w:p>
    <w:p>
      <w:r>
        <w:t>4.</w:t>
      </w:r>
    </w:p>
    <w:p>
      <w:r>
        <w:t>La présente ordonnance est communiquée aux parties et à la Cour de justice du canton de Genève, Chambre des baux et loyers.</w:t>
      </w:r>
    </w:p>
    <w:p>
      <w:r>
        <w:t>Lausanne, le 8 septembre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