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337/2023 vom 25. Juli 2023</w:t>
      </w:r>
    </w:p>
    <w:p>
      <w:r>
        <w:t>Bundesgericht, 2023-07-25, DE</w:t>
      </w:r>
    </w:p>
    <w:p>
      <w:r>
        <w:rPr>
          <w:b/>
        </w:rPr>
        <w:t xml:space="preserve">Quelle: </w:t>
      </w:r>
      <w:r>
        <w:t>https://mcp.opencaselaw.ch/entscheid/bger_4A_337_2023</w:t>
      </w:r>
    </w:p>
    <w:p>
      <w:r>
        <w:t>FR: TF 4A 337/2023 du 25 juillet 2023</w:t>
      </w:r>
    </w:p>
    <w:p>
      <w:r>
        <w:t>IT: TF 4A 337/2023 del 25 luglio 2023</w:t>
      </w:r>
    </w:p>
    <w:p>
      <w:pPr>
        <w:pStyle w:val="Heading2"/>
      </w:pPr>
      <w:r>
        <w:t>Regeste</w:t>
      </w:r>
    </w:p>
    <w:p>
      <w:r>
        <w:t>Auftrag, Revision, unentgeltliche Rechtspflege, | Gesellschaftsrecht</w:t>
      </w:r>
    </w:p>
    <w:p>
      <w:pPr>
        <w:pStyle w:val="Heading2"/>
      </w:pPr>
      <w:r>
        <w:t>Volltext</w:t>
      </w:r>
    </w:p>
    <w:p>
      <w:r>
        <w:t>Bundesgericht I. Zivilrechtliche Abteilung 25.07.2023 4A 337/2023 (4A_337/2023) Tribunal fédéral Ire Cour de droit civil 25.07.2023 4A 337/2023 (4A_337/2023) Tribunale federale I Corte di diritto civile 25.07.2023 4A 337/2023 (4A_337/2023)</w:t>
      </w:r>
    </w:p>
    <w:p>
      <w:r>
        <w:t>Auftrag, Revision, unentgeltliche Rechtspflege, | Gesellschaftsrecht</w:t>
      </w:r>
    </w:p>
    <w:p>
      <w:r>
        <w:t>Bundesgericht Tribunal fédéral Tribunale federale Tribunal federal 4A_337/2023 Urteil vom 25. Juli 2023 I. zivilrechtliche Abteilung Besetzung Bundesrichterin Kiss, präsidierendes Mitglied, Gerichtsschreiber Widmer. Verfahrensbeteiligte A.________, Beschwerdeführerin, gegen B.________A.G., vertreten durch Rechtsanwalt Prof. Dr. Michael Hochstrasser, Beschwerdegegnerin. Gegenstand Auftrag, Revision, unentgeltliche Rechtspflege, Beschwerde gegen den Beschluss des Obergerichts des Kantons Zürich, I. Zivilkammer, vom 2. Juni 2023 (LB230017-O/Z01). Nach Einsicht in den Beschluss des Obergerichts des Kantons Zürich vom 2. Juni 2023 in der rubrizierten Angelegenheit; in die von der Beschwerdeführerin gegen diesen Entscheid erhobene Beschwerde vom 27. Juni 2023; In Erwägung, dass die Beschwerde querulatorisch im Sinne von Art. 42 Abs. 7 BGG ist (dazu in derselben Angelegenheit bereits Urteile 4A_83/2023 vom 27. Februar 2023; 4A_160/2022 vom 21. Juli 2022 E. 6; 4A_162/2022 vom 21. Juli 2022 E. 7); dass demzufolge auf die Beschwerde gestützt auf Art. 108 Abs. 1 lit. c BGG nicht einzutreten ist; dass das Gesuch um unentgeltliche Rechtspflege für das bundesgerichtliche Verfahren bereits wegen Aussichtslosigkeit der Beschwerde abzuweisen ist ( Art. 64 Abs. 1 BGG ); dass die Beschwerdeführerin dem Verfahrensausgang entsprechend kostenpflichtig wird ( Art. 66 Abs. 1 BGG ); dass die Beschwerdegegnerin keinen Anspruch auf eine Parteientschädigung hat, da ihr aus dem bundesgerichtlichen Verfahren kein Aufwand entstanden ist ( Art. 68 Abs. 1 BGG ); dass das Gesuch um Erteilung der aufschiebenden Wirkung mit dem vorliegenden Entscheid in der Sache selbst gegenstandslos wird; erkennt das präsidierende Mitglied: 1. Auf die Beschwerde wird nicht eingetreten. 2. Das Gesuch um Gewährung der unentgeltlichen Rechtspflege für das bundesgerichtliche Verfahren wird abgewiesen. 3. Die Gerichtskosten von Fr. 500.-- werden der Beschwerdeführerin auferlegt. 4. Es wird keine Parteientschädigung zugesprochen. 5. Dieses Urteil wird den Parteien und dem Obergericht des Kantons Zürich, I. Zivilkammer, schriftlich mitgeteilt. Lausanne, 25. Juli 2023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