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333/2016 vom 18. August 2016</w:t>
      </w:r>
    </w:p>
    <w:p>
      <w:r>
        <w:t>Bundesgericht, 2016-08-18, DE</w:t>
      </w:r>
    </w:p>
    <w:p>
      <w:r>
        <w:rPr>
          <w:b/>
        </w:rPr>
        <w:t xml:space="preserve">Quelle: </w:t>
      </w:r>
      <w:r>
        <w:t>https://mcp.opencaselaw.ch/entscheid/bger_4A_333_2016</w:t>
      </w:r>
    </w:p>
    <w:p>
      <w:r>
        <w:t>FR: TF 4A 333/2016 du 18 août 2016</w:t>
      </w:r>
    </w:p>
    <w:p>
      <w:r>
        <w:t>IT: TF 4A 333/2016 del 18 agosto 2016</w:t>
      </w:r>
    </w:p>
    <w:p>
      <w:pPr>
        <w:pStyle w:val="Heading2"/>
      </w:pPr>
      <w:r>
        <w:t>Regeste</w:t>
      </w:r>
    </w:p>
    <w:p>
      <w:r>
        <w:t>Versicherungsvertrag; Doppelversicherung; Beweislast | Vertragsrecht</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unterlegen ( Art. 76 BGG ) und die Beschwerde ist innert der Beschwerdefrist eingereicht worden ( Art. 100 Abs. 1 BGG ). Auf die Beschwerde in Zivilsachen ist unter Vorbehalt einer gehörigen Begründung ( Art. 42 Abs. 2 BGG und Art. 106 Abs. 2 BGG ) einzutreten.</w:t>
      </w:r>
    </w:p>
    <w:p>
      <w:r>
        <w:rPr>
          <w:b/>
        </w:rPr>
        <w:t>E. 2</w:t>
      </w:r>
    </w:p>
    <w:p>
      <w:r>
        <w:t>Die Beschwerdeführerin bringt zunächst vor, die Vorinstanz habe Bundesrecht verletzt, indem sie die ihr durch die E.________ AG abgetretene Forderung der Anwendung von Art. 71 VVG unterstellt habe, als hätte die E.________ AG die Position eines Versicherers. Aus der Beschwerde wird nicht vollständig klar, was die Beschwerdeführerin konkret aus diesem Vorbringen ableiten will. Soweit sie indessen darauf abzielt, dass Art. 71 VVG nicht auf die Berechnung des Betrags anwendbar sein sollte, den die Beschwerdegegnerin allenfalls schuldet, ist sie damit nicht zu hören. Das Bundesgericht hat im Urteil 4A_116/2015 / 4A_118/2015 vom 9. November 2015 E. 5.9 bereits entschieden, dass die Ersatzpflicht der Beschwerdegegnerin nach Art. 71 Abs. 1 VVG zu berechnen ist. Daran war die Vorinstanz und ist auch das Bundesgericht gebunden. Auf die Rüge ist somit nicht einzutreten.</w:t>
      </w:r>
    </w:p>
    <w:p>
      <w:r>
        <w:rPr>
          <w:b/>
        </w:rPr>
        <w:t>E. 3</w:t>
      </w:r>
    </w:p>
    <w:p>
      <w:r>
        <w:t>Die Beschwerdeführerin rügt weiter eine Verletzung von Art. 8 ZGB . Die Vorinstanz habe ihr zu Unrecht die Beweislast "bezüglich Art. 71 VVG " auferlegt.</w:t>
      </w:r>
    </w:p>
    <w:p>
      <w:r>
        <w:rPr>
          <w:b/>
        </w:rPr>
        <w:t>E. 3.1</w:t>
      </w:r>
    </w:p>
    <w:p>
      <w:r>
        <w:t>Die Vorinstanz hat ausgeführt, die Beschwerdeführerin habe zur Frage, welche Teilversicherungssumme der X.Y.________-Policen auf eine Gasturbine entfalle, weder Behauptungen aufgestellt noch Beweismittel offeriert. Den X.Y.________-Policen könne keine Teilversicherungssumme entnommen werden. Aufgrund der Behauptungs- bzw. Beweislosigkeit sei eine Ermittlung der für die Anwendung von Art. 71 Abs. 1 VVG notwendigen Versicherungssumme aus den X.Y.________-Policen nicht möglich. Es sei daher auch nicht möglich, die Leistungspflichten der Parteien gemäss dieser Bestimmung zu eruieren und damit herauszufinden, ob überhaupt bzw. in welcher Höhe eine Leistungspflicht der Beschwerdegegnerin bestehe. Die Folgen der Behauptungs- und Beweislosigkeit trage die Beschwerdeführerin.</w:t>
      </w:r>
    </w:p>
    <w:p>
      <w:r>
        <w:rPr>
          <w:b/>
        </w:rPr>
        <w:t>E. 3.2</w:t>
      </w:r>
    </w:p>
    <w:p>
      <w:r>
        <w:t>Dem hält die Beschwerdeführerin entgegen, es sei gemäss Art. 8 ZGB an der Beschwerdegegnerin, darzulegen und zu beweisen, inwiefern der gegen sie bestehende Versicherungsanspruch durch Art. 71 VVG vermindert werde. Nach BGE 130 III 321 E. 3.1 S. 323 habe der Anspruchsberechtigte die Tatsachen zur Begründung des Versicherungsanspruches zu beweisen, also namentlich das Bestehen eines Versicherungsvertrags, den Eintritt des Versicherungsfalls und den Umfang des Anspruchs. Den Versicherer treffe die Beweislast für Tatsachen, die ihn zu einer Kürzung oder Verweigerung der vertraglichen Leistung berechtigten oder die den Versicherungsvertrag gegenüber dem Anspruchsberechtigten unverbindlich machten. Die Beschwerdeführerin sei ihrer Beweisführungspflicht nachgekommen und habe dargelegt, dass die abgetretene Forderung auf der B.________ Police zwischen der E.________ AG und der Beschwerdegegnerin beruhe, dass der Versicherungsfall eingetreten sei und was der Umfang des Anspruchs sei - nämlich der ungedeckt verbliebene Schaden infolge des Selbstbehalts unter den X.Y.________ Policen. Es sei an der Beschwerdegegnerin, die Tatsachen zu beweisen, die sie zu einer Kürzung oder Verweigerung der vertraglichen Leistung unter der B.________ Police berechtigen würden.</w:t>
      </w:r>
    </w:p>
    <w:p>
      <w:r>
        <w:rPr>
          <w:b/>
        </w:rPr>
        <w:t>E. 3.3</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141 III 241 E. 3.1 S. 242; 139 III 13 E. 3.1.3.1 S. 17; 130 III 321 E. 3.1 S. 323). Einreden sind von der Partei zu beweisen, die sie geltend macht (vgl. BGE 138 III 620 E. 5.1.1 S. 623). Diese Grundregeln gelten auch im Bereich des Versicherungsvertrags ( BGE 130 III 321 E. 3.1 S. 323). Wie die Beschwerdeführerin richtig ausführt, hat bei Ansprüchen aus Versicherungsvertrag der Anspruchsberechtigte allgemein die Tatsachen zur Begründung des Versicherungsanspruches zu beweisen, also namentlich das Bestehen eines Versicherungsvertrags, den Eintritt des Versicherungsfalls und den Umfang des Anspruchs ( BGE 130 III 321 E. 3.1 S. 323). Den Versicherer trifft die Beweislast für Tatsachen, die ihn zu einer Kürzung oder Verweigerung der vertraglichen Leistung berechtigen (z.B. wegen schuldhafter Herbeiführung des befürchteten Ereignisses: Art. 14 VVG ) oder die den Versicherungsvertrag gegenüber dem Anspruchsberechtigten unverbindlich machen (z.B. wegen betrügerischer Begründung des Versicherungsanspruches: Art. 40 VVG ).</w:t>
      </w:r>
    </w:p>
    <w:p>
      <w:r>
        <w:rPr>
          <w:b/>
        </w:rPr>
        <w:t>E. 3.4.1</w:t>
      </w:r>
    </w:p>
    <w:p>
      <w:r>
        <w:t>Bei Doppelversicherung haftet nach Art. 71 Abs. 1 VVG jeder Versicherer für den Schaden in dem Verhältnisse, in dem seine Versicherungssumme zum Gesamtbetrag der Versicherungssummen steht. Gemäss Botschaft zum VVG hat der Versicherer, der auf die ganze Ersatzsumme belangt wird, gestützt auf diese Bestimmung die "Einrede der Teilung" (Botschaft vom 2. Februar 1904 zu dem Entwurfe eines Bundesgesetzes über den Versicherungsvertrag, BBl 1904 I 309 Ziff. 3b/bb zu Art. 46, 47, 59 Abs. 1, 60, 61 und 62 Entwurf). Das Bundesgericht ist dieser Ansicht gefolgt und hat in einem Urteil vom 13. März 1924 (in: Eidgenössisches Versicherungsamt [Hrsg.], Entscheidungen schweizerischer Gerichte in privaten Versicherungsstreitigkeiten, Fünfte Sammlung: 1922-1926, No. 239 S. 499 ff.) ausgeführt, die Einrede der Doppelversicherung bezwecke die Befreiung von der eigenen durch den Vertrag an und für sich ausgewiesenen Leistungspflicht. Folglich habe die Versicherung zu beweisen, dass dem Versicherten aus einem anderen Versicherungsvertrag ein Anspruch auf Deckung seines Schadens zustehe. Auch in der Lehre wird die Ansicht vertreten, der Versicherung stehe die Einrede der Doppelversicherung zu (VINCENT BRULHART, Droit des assurances privées, 2008, N. 688; HANS FISCHER, Die mehrfache Versicherung in der Schadenversicherung nach Schweizerischem Privatversicherungsrecht, 1963, S. 119). Die Doppelversicherung bzw. die mehrfache Leistungspflicht sei von der Versicherung zu beweisen (CHRISTIAN BOLL, in: Basler Kommentar, Bundesgesetz über den Versicherungsvertrag [VVG], 2001, N. 14 zu Art. 53, N. 19 zu Art. 71 VVG ; FISCHER, a.a.O., S. 119; CARL JAEGER/HANS ROELLI, Kommentar zum Schweizerischen Bundesgesetz über den Versicherungsvertrag, Zweiter Band, 1932, N. 10 zu Art. 71 VVG ). Die Beweislast für die Doppelversicherung liegt nach dem Gesagten bei der Beschwerdegegnerin als Versicherung.</w:t>
      </w:r>
    </w:p>
    <w:p>
      <w:r>
        <w:rPr>
          <w:b/>
        </w:rPr>
        <w:t>E. 3.4.2</w:t>
      </w:r>
    </w:p>
    <w:p>
      <w:r>
        <w:t>Eine Doppelversicherung setzt nach Art. 53 Abs. 1 VVG voraus, dass dasselbe Interesse gegen dieselbe Gefahr und für dieselbe Zeit bei mehr als einem Versicherer dergestalt versichert wird, dass die Versicherungssummen zusammen den Versicherungswert übersteigen. Der Beweis einer Doppelversicherung umfasst mithin alle genannten Elemente. Die Versicherung hat folglich auch nachzuweisen, dass die mehreren Versicherungssummen den Versicherungswert übersteigen (JAEGER/ROELLI, a.a.O., N. 10 zu Art. 71 VVG ). Dies setzt die Bezifferung der einzelnen (Teil-) Versicherungssummen voraus. Die Beschwerdegegnerin trägt als Versicherung damit entgegen der Ansicht der Vorinstanz auch die Beweislast für die Teilversicherungssumme der X.________-Police. Zu berücksichtigen ist dabei indessen, dass die Versicherung auf die Angaben des Versicherungsnehmers angewiesen ist, soweit es um die (Teil-) Versicherungssumme des Versicherungsvertrags zwischen dem Versicherungsnehmer und einer weiteren Versicherung geht. Der Versicherungsnehmer ist im Falle einer Doppelversicherung denn auch nach Art. 53 Abs. 1 VVG verpflichtet, hiervon allen Versicherern ohne Verzug schriftlich Kenntnis zu geben. Dabei hat der Versicherungsnehmer u.a. die Versicherungssumme anzugeben (BOLL, a.a.O., N. 15 zu Art. 53 VVG ; FISCHER, a.a.O., S. 91 f.; JAEGER/ROELLI, a.a.O., N. 50 zu Art. 53 VVG ). Da sich die Versicherungssumme auf die Doppelversicherung bezieht, gehört zum Inhalt der Anzeige die Teilversicherungssumme der umfassenderen Versicherung (hier: X.Y.________-Policen), welche dem (doppelt versicherten) Gegenstand der eingeschränkteren Versicherung entspricht. Die mit dem Beweis der Doppelversicherung belastete Versicherung kann somit auf die Angaben des Versicherungsnehmers i.S.v. Art. 53 VVG zurückgreifen. Unterlässt der Versicherungsnehmer diese Angaben auch noch trotz entsprechender Aufforderung durch die Versicherung im Prozess, so hat dies zwar selbst dann keine Beweislastumkehr zur Folge, wenn das Verhalten als Beweisvereitelung zu qualifizieren ist; das Unterlassen der nach Treu und Glauben gebotenen Mitwirkung im Beweisverfahren kann indessen bei der Beweiswürdigung berücksichtigt werden ( BGE 119 II 305 E. 1b/aa S. 306; 118 II 27 E. 3a S. 29; vgl. auch Urteile 5P.200/2005 vom 2. November 2005 E. 4.3.1; 4C.278/2002 vom 31. Januar 2003 E. 2.2).</w:t>
      </w:r>
    </w:p>
    <w:p>
      <w:r>
        <w:rPr>
          <w:b/>
        </w:rPr>
        <w:t>E. 3.5</w:t>
      </w:r>
    </w:p>
    <w:p>
      <w:r>
        <w:t>Nach dem Gesagten hat die Vorinstanz Art. 8 ZGB verletzt, indem sie der Beschwerdeführerin die Beweislast für die Höhe der Teilversicherungssumme der X.Y.________-Policen auferlegt hat. Das angefochtene Urteil ist aufzuheben und die Sache ist an die Vorinstanz zur Neubeurteilung unter Berücksichtigung der korrekten Beweislastverteilung zurückzuweisen (vgl. auch Urteil 4A_295/2012 vom 21. November 2012 E. 4, nicht publ. in: BGE 138 III 781 ). Dabei wird die Vorinstanz den Parteien Gelegenheit zur Stellungnahme einzuräumen haben, wie die Beschwerdeführerin zu Recht vorbringt. Zwar gilt entgegen der Ansicht der Beschwerdeführerin nicht die Novenregelung des bundesgerichtlichen Verfahrens ( Art. 99 BGG ). Nach der Rechtsprechung erscheint eine erneute Anhörung der Parteien indessen u.a. dann als notwendig, wenn der Sachverhalt ergänzt wird (vgl. nur Urteile 6B_545/2010 vom 16. November 2010 E. 3.3; 2C_499/2013 vom 18. Dezember 2013 E. 3.2; 5P.387/2006 vom 16. April 2007 E. 2.3.1; BGE 119 Ia 136 E. 2e S. 139). Dies ist hier der Fall, weshalb die Parteien durch die Vorinstanz anzuhören sind.</w:t>
      </w:r>
    </w:p>
    <w:p>
      <w:r>
        <w:rPr>
          <w:b/>
        </w:rPr>
        <w:t>E. 4</w:t>
      </w:r>
    </w:p>
    <w:p>
      <w:r>
        <w:t>Die Beschwerde ist gutzuheissen, soweit darauf einzutreten ist. Das Urteil des Handelsgerichts des Kantons Zürich vom 20. April 2016 ist aufzuheben und die Sache ist zur Ergänzung des Sachverhalts und neuer Entscheidung an die Vorinstanz zurückzuweisen. Da die Beschwerdeführerin in den Hauptfragen (Beweislast, rechtliches Gehör) obsiegt, rechtfertigt es sich, die Gerichtskosten der Beschwerdegegnerin aufzuerlegen und diese zur Zahlung einer Parteientschädigung zu verpflichten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