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4A_331/2024 vom 25. Juni 2024</w:t>
      </w:r>
    </w:p>
    <w:p>
      <w:r>
        <w:t>Bundesgericht, 2024-06-25, DE</w:t>
      </w:r>
    </w:p>
    <w:p>
      <w:r>
        <w:rPr>
          <w:b/>
        </w:rPr>
        <w:t xml:space="preserve">Quelle: </w:t>
      </w:r>
      <w:r>
        <w:t>https://mcp.opencaselaw.ch/entscheid/bger_4A_331_2024</w:t>
      </w:r>
    </w:p>
    <w:p>
      <w:r>
        <w:t>FR: TF 4A_331/2024 du 25 juin 2024</w:t>
      </w:r>
    </w:p>
    <w:p>
      <w:r>
        <w:t>IT: TF 4A_331/2024 del 25 giugno 2024</w:t>
      </w:r>
    </w:p>
    <w:p>
      <w:pPr>
        <w:pStyle w:val="Heading2"/>
      </w:pPr>
      <w:r>
        <w:t>Erwägungen</w:t>
      </w:r>
    </w:p>
    <w:p>
      <w:r>
        <w:rPr>
          <w:b/>
        </w:rPr>
        <w:t>E. 1</w:t>
      </w:r>
    </w:p>
    <w:p>
      <w:r>
        <w:t>Mit Eingabe vom 6. Juni 2024 erhoben die Beschwerdeführer Beschwerde gegen das Urteil des Obergerichts des Kantons Zürich vom 29. Mai 2024. Mit Schreiben vom 21. Juni 2024 erklärten die Beschwerdeführer, sie zögen die Beschwerde zurück.</w:t>
      </w:r>
    </w:p>
    <w:p>
      <w:r>
        <w:rPr>
          <w:b/>
        </w:rPr>
        <w:t>E. 2</w:t>
      </w:r>
    </w:p>
    <w:p>
      <w:r>
        <w:t>Aufgrund des erklärten Rückzugs ist das Verfahren als erledigt abzuschreiben ( Art. 32 Abs. 2 BGG ). Die Beschwerdeführer werden dafür unter solidarischer Haftbarkeit kostenpflichtig ( Art. 66 Abs. 1-3 und 5 BGG ). Der Beschwerdegegnerin ist keine Parteientschädigung zuzusprechen, da ihr im Zusammenhang mit dem bundesgerichtlichen Verfahren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