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4A_328/2017 vom 30. Juni 2017</w:t>
      </w:r>
    </w:p>
    <w:p>
      <w:r>
        <w:t>Bundesgericht, 2017-06-30, FR</w:t>
      </w:r>
    </w:p>
    <w:p>
      <w:r>
        <w:rPr>
          <w:b/>
        </w:rPr>
        <w:t xml:space="preserve">Quelle: </w:t>
      </w:r>
      <w:r>
        <w:t>https://mcp.opencaselaw.ch/entscheid/bger_4A_328_2017</w:t>
      </w:r>
    </w:p>
    <w:p>
      <w:r>
        <w:t>FR: TF 4A_328/2017 du 30 juin 2017</w:t>
      </w:r>
    </w:p>
    <w:p>
      <w:r>
        <w:t>IT: TF 4A_328/2017 del 30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4A_328/2017</w:t>
      </w:r>
    </w:p>
    <w:p>
      <w:r>
        <w:t>Arrêt du 30 juin 2017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 représentée par</w:t>
      </w:r>
    </w:p>
    <w:p>
      <w:r>
        <w:t>Me Sandy Zaech,</w:t>
      </w:r>
    </w:p>
    <w:p>
      <w:r>
        <w:t>intimée.</w:t>
      </w:r>
    </w:p>
    <w:p>
      <w:r>
        <w:t>Objet</w:t>
      </w:r>
    </w:p>
    <w:p>
      <w:r>
        <w:t>contrat de prêt,</w:t>
      </w:r>
    </w:p>
    <w:p>
      <w:r>
        <w:t>recours en matière civile contre l'arrêt rendu le 9 mai 2017 par la Chambre civile de la Cour de justice du canton de Genève.</w:t>
      </w:r>
    </w:p>
    <w:p>
      <w:r>
        <w:t>La présidente,</w:t>
      </w:r>
    </w:p>
    <w:p>
      <w:r>
        <w:t>Vu l'arrêt du 9 mai 2017 par lequel la Chambre civile de la Cour de justice du canton de Genève a déclaré irrecevable l'appel formé par X.________ contre le jugement du Tribunal de première instance du même canton du 18 octobre 2016 condamnant l'appelant à verser à Z.________, intimée, la somme de 200'000 fr., avec intérêts à 5% l'an dès le 8 mai 2014, au titre de remboursement d'un prêt;</w:t>
      </w:r>
    </w:p>
    <w:p>
      <w:r>
        <w:t>Vu le recours, non intitulé, formé le 16 juin 2017 par X.________ contre ledit arrêt;</w:t>
      </w:r>
    </w:p>
    <w:p>
      <w:r>
        <w:t>Considérant qu'en vertu de l' art. 42 LTF , le mémoire de recours doit indiquer, notamment, les motifs, ceux-ci devant exposer succinctement en quoi la décision attaquée viole le droit, faute de quoi le Tribunal fédéral n'entre pas en matière ( art. 108 al. 1 let. b LTF ),</w:t>
      </w:r>
    </w:p>
    <w:p>
      <w:r>
        <w:t>que le présent recours ne satisfait manifestement pas à cette exigence, ce qui entraîne son irrecevabilité,</w:t>
      </w:r>
    </w:p>
    <w:p>
      <w:r>
        <w:t>qu'en effet, le recourant ne démontre nullement en quoi la Chambre civile aurait violé le droit fédéral en déclarant son appel irrecevable,</w:t>
      </w:r>
    </w:p>
    <w:p>
      <w:r>
        <w:t>qu'il se borne, bien plutôt, à formuler des griefs ayant trait exclusivement au fond de l'affaire,</w:t>
      </w:r>
    </w:p>
    <w:p>
      <w:r>
        <w:t>qu'il y a lieu, partant, de faire application de la procédure simplifiée, conformément à l' art. 108 al. 1 LTF ;</w:t>
      </w:r>
    </w:p>
    <w:p>
      <w:r>
        <w:t>Considérant que les frais de la procédure fédérale seront mis à la charge du recourant en application de l' art. 66 al. 1 LTF ,</w:t>
      </w:r>
    </w:p>
    <w:p>
      <w:r>
        <w:t>que l'intimée, qui n'a pas été invitée à déposer une réponse, n'aura pas droit à l'allocation de dépens,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du recourant.</w:t>
      </w:r>
    </w:p>
    <w:p>
      <w:r>
        <w:t>3.</w:t>
      </w:r>
    </w:p>
    <w:p>
      <w:r>
        <w:t>Communique le présent arrêt aux parties et à la Chambre civile de la Cour de justice du canton de Genève.</w:t>
      </w:r>
    </w:p>
    <w:p>
      <w:r>
        <w:t>Lausanne, le 30 juin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