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4A_323/2023 vom 21. Juni 2023</w:t>
      </w:r>
    </w:p>
    <w:p>
      <w:r>
        <w:t>Bundesgericht, 2023-06-21, FR</w:t>
      </w:r>
    </w:p>
    <w:p>
      <w:r>
        <w:rPr>
          <w:b/>
        </w:rPr>
        <w:t xml:space="preserve">Quelle: </w:t>
      </w:r>
      <w:r>
        <w:t>https://mcp.opencaselaw.ch/entscheid/bger_4A_323_2023</w:t>
      </w:r>
    </w:p>
    <w:p>
      <w:r>
        <w:t>FR: TF 4A_323/2023 du 21 juin 2023</w:t>
      </w:r>
    </w:p>
    <w:p>
      <w:r>
        <w:t>IT: TF 4A_323/2023 del 21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4A_323/2023</w:t>
      </w:r>
    </w:p>
    <w:p>
      <w:r>
        <w:t>Arrêt du 21 juin 2023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Jametti, présidente.</w:t>
      </w:r>
    </w:p>
    <w:p>
      <w:r>
        <w:t>Greffier: M. O. Carruzzo.</w:t>
      </w:r>
    </w:p>
    <w:p>
      <w:r>
        <w:t>Participants à la procédure</w:t>
      </w:r>
    </w:p>
    <w:p>
      <w:r>
        <w:t>A.x.________ et A.y.________,</w:t>
      </w:r>
    </w:p>
    <w:p>
      <w:r>
        <w:t>recourants,</w:t>
      </w:r>
    </w:p>
    <w:p>
      <w:r>
        <w:t>contre</w:t>
      </w:r>
    </w:p>
    <w:p>
      <w:r>
        <w:t>B.________,</w:t>
      </w:r>
    </w:p>
    <w:p>
      <w:r>
        <w:t>intimée.</w:t>
      </w:r>
    </w:p>
    <w:p>
      <w:r>
        <w:t>Objet</w:t>
      </w:r>
    </w:p>
    <w:p>
      <w:r>
        <w:t>expulsion des locataires,</w:t>
      </w:r>
    </w:p>
    <w:p>
      <w:r>
        <w:t>recours contre l'arrêt rendu le 5 mai 2023 par la Cour d'appel civile du Tribunal cantonal du canton de Vaud (XZ23.001418-230373 190).</w:t>
      </w:r>
    </w:p>
    <w:p>
      <w:r>
        <w:t>La Présidente:</w:t>
      </w:r>
    </w:p>
    <w:p>
      <w:r>
        <w:t>Vu le jugement du 30 janvier 2023 par lequel la Présidente du Tribunal des baux vaudois a ordonné à A.x.________ et A.y.________ de quitter et rendre libres pour le 30 avril 2023 l'appartement et la place de parc extérieure, situés à [...], que leur avait remis à bail B.________, sous peine d'y être contraints par la force publique sur requête de la bailleresse;</w:t>
      </w:r>
    </w:p>
    <w:p>
      <w:r>
        <w:t>Vu l'arrêt du 5 mai 2023 au terme duquel la Cour d'appel civile du Tribunal cantonal du canton de Vaud a déclaré irrecevable l'appel formé par A.x.________ et A.y.________ à l'encontre dudit jugement;</w:t>
      </w:r>
    </w:p>
    <w:p>
      <w:r>
        <w:t>Attendu que la cour cantonale a jugé que l'acte d'appel ne remplissait pas les exigences de motivation minimales requises;</w:t>
      </w:r>
    </w:p>
    <w:p>
      <w:r>
        <w:t>Vu le recours au Tribunal fédéral, assorti d'une requête d'effet suspensif et d'une demande d'assistance judiciaire, formé le 19 juin 2023 par A.x.________ et A.y.________ (ci-après: les recourants) contre cet arrêt;</w:t>
      </w:r>
    </w:p>
    <w:p>
      <w:r>
        <w:t>Considérant qu'en vertu de l' art. 42 LTF , le mémoire de recours doit indiquer, notamment, les motifs, ceux-ci devant exposer succinctement en quoi la décision attaquée viole le droit, faute de quoi le Tribunal fédéral n'entre pas en matière ( art. 108 al. 1 let. b LTF ),</w:t>
      </w:r>
    </w:p>
    <w:p>
      <w:r>
        <w:t>que le présent recours ne satisfait manifestement pas à ces exigences, ce qui entraîne son irrecevabilité,</w:t>
      </w:r>
    </w:p>
    <w:p>
      <w:r>
        <w:t>que les recourants ne démontrent nullement en quoi la cour cantonale aurait méconnu le droit en déclarant leur appel irrecevable, faute de motivation suffisante,</w:t>
      </w:r>
    </w:p>
    <w:p>
      <w:r>
        <w:t>qu'ils se contentent de se livrer à des critiques toutes générales et à exposer certaines circonstances relatives à leur situation personnelle et financière, sans discuter la motivation de l'autorité précédente,</w:t>
      </w:r>
    </w:p>
    <w:p>
      <w:r>
        <w:t>que l'argumentation développée par les recourants se révèle dès lors impropre à infirmer les motifs retenus par les juges cantonaux pour justifier leur décision,</w:t>
      </w:r>
    </w:p>
    <w:p>
      <w:r>
        <w:t>que le recours adressé au Tribunal fédéral est par conséquent irrecevable, ce qu'il convient de constater selon la procédure simplifiée de l' art. 108 al. 1 let. b LTF ,</w:t>
      </w:r>
    </w:p>
    <w:p>
      <w:r>
        <w:t>que la requête d'effet suspensif est ainsi sans objet;</w:t>
      </w:r>
    </w:p>
    <w:p>
      <w:r>
        <w:t>Considérant que la demande d'assistance judiciaire présentée ne peut qu'être rejetée, dans la mesure où les conclusions des recourants étaient d'emblée vouées à l'échec (cf. art. 64 al. 1 LTF ),</w:t>
      </w:r>
    </w:p>
    <w:p>
      <w:r>
        <w:t>qu'il se justifie toutefois, étant donné les circonstances, de renoncer exceptionnellement à la perception de frais judiciaires (art. 66 al. 1</w:t>
      </w:r>
    </w:p>
    <w:p>
      <w:r>
        <w:t>in fine LTF),</w:t>
      </w:r>
    </w:p>
    <w:p>
      <w:r>
        <w:t>que la partie intimée n'a pas droit à des dépens, dès lors que celle-ci n'a pas été invitée à répondre au recours.</w:t>
      </w:r>
    </w:p>
    <w:p>
      <w:r>
        <w:t>Par ces motifs, la Présidente de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de frais ni alloué de dépens.</w:t>
      </w:r>
    </w:p>
    <w:p>
      <w:r>
        <w:t>4.</w:t>
      </w:r>
    </w:p>
    <w:p>
      <w:r>
        <w:t>Le présent arrêt est communiqué aux parties et à la Cour d'appel civile du Tribunal cantonal du canton de Vaud.</w:t>
      </w:r>
    </w:p>
    <w:p>
      <w:r>
        <w:t>Lausanne, le 21 juin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