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4A_322/2018 vom 17. Juli 2018</w:t>
      </w:r>
    </w:p>
    <w:p>
      <w:r>
        <w:t>Bundesgericht, 2018-07-17, DE</w:t>
      </w:r>
    </w:p>
    <w:p>
      <w:r>
        <w:rPr>
          <w:b/>
        </w:rPr>
        <w:t xml:space="preserve">Quelle: </w:t>
      </w:r>
      <w:r>
        <w:t>https://mcp.opencaselaw.ch/entscheid/bger_4A_322_2018</w:t>
      </w:r>
    </w:p>
    <w:p>
      <w:r>
        <w:t>FR: TF 4A_322/2018 du 17 juillet 2018</w:t>
      </w:r>
    </w:p>
    <w:p>
      <w:r>
        <w:t>IT: TF 4A_322/2018 del 17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4A_322/2018</w:t>
      </w:r>
    </w:p>
    <w:p>
      <w:r>
        <w:t>Urteil vom 17. Juli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 AG,</w:t>
      </w:r>
    </w:p>
    <w:p>
      <w:r>
        <w:t>vertreten durch Rechtsanwalt Mustafa Bayrak,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Dr. Bernhard Vogel,</w:t>
      </w:r>
    </w:p>
    <w:p>
      <w:r>
        <w:t>Beschwerdegegner.</w:t>
      </w:r>
    </w:p>
    <w:p>
      <w:r>
        <w:t>Gegenstand</w:t>
      </w:r>
    </w:p>
    <w:p>
      <w:r>
        <w:t>Einberufung einer Generalversammlung,</w:t>
      </w:r>
    </w:p>
    <w:p>
      <w:r>
        <w:t>Beschwerde gegen das Urteil des Handelsgerichts</w:t>
      </w:r>
    </w:p>
    <w:p>
      <w:r>
        <w:t>des Kantons Zürich vom 19. April 2018 (HE180076-O).</w:t>
      </w:r>
    </w:p>
    <w:p>
      <w:r>
        <w:t>In Erwägung,</w:t>
      </w:r>
    </w:p>
    <w:p>
      <w:r>
        <w:t>dass die Beschwerdeführerin gegen das Urteil des Handelsgerichts des Kantons Zürich vom 19. April 2018 mit Eingabe vom 25. Mai 2018 Beschwerde erhoben hat;</w:t>
      </w:r>
    </w:p>
    <w:p>
      <w:r>
        <w:t>dass die Beschwerdeführerin den ihr auferlegten Kostenvorschuss auch innerhalb der mit Verfügung vom 18. Juni 2018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dem Beschwerdegegner keine Parteientschädigung zuzusprechen ist, da ihm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Handelsgericht des Kantons Zürich schriftlich mitgeteilt.</w:t>
      </w:r>
    </w:p>
    <w:p>
      <w:r>
        <w:t>Lausanne, 17. Juli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