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4A_319/2023 vom 4. Juli 2023</w:t>
      </w:r>
    </w:p>
    <w:p>
      <w:r>
        <w:t>Bundesgericht, 2023-07-04, FR</w:t>
      </w:r>
    </w:p>
    <w:p>
      <w:r>
        <w:rPr>
          <w:b/>
        </w:rPr>
        <w:t xml:space="preserve">Quelle: </w:t>
      </w:r>
      <w:r>
        <w:t>https://mcp.opencaselaw.ch/entscheid/bger_4A_319_2023</w:t>
      </w:r>
    </w:p>
    <w:p>
      <w:r>
        <w:t>FR: TF 4A_319/2023 du 4 juillet 2023</w:t>
      </w:r>
    </w:p>
    <w:p>
      <w:r>
        <w:t>IT: TF 4A_319/2023 del 4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4A_319/2023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cantonal du canton de Vaud, Cour d'appel civile, à l'intimé avec le double de la lettre du 29 juin 2023 (act. 12).</w:t>
      </w:r>
    </w:p>
    <w:p>
      <w:r>
        <w:t>Lausanne, le 4 juillet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