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4A_318/2008 vom 11. November 2008</w:t>
      </w:r>
    </w:p>
    <w:p>
      <w:r>
        <w:t>Bundesgericht, 2008-11-11, FR</w:t>
      </w:r>
    </w:p>
    <w:p>
      <w:r>
        <w:rPr>
          <w:b/>
        </w:rPr>
        <w:t xml:space="preserve">Quelle: </w:t>
      </w:r>
      <w:r>
        <w:t>https://mcp.opencaselaw.ch/entscheid/bger_4A_318_2008</w:t>
      </w:r>
    </w:p>
    <w:p>
      <w:r>
        <w:t>FR: TF 4A_318/2008 du 11 novembre 2008</w:t>
      </w:r>
    </w:p>
    <w:p>
      <w:r>
        <w:t>IT: TF 4A_318/2008 del 11 novembre 2008</w:t>
      </w:r>
    </w:p>
    <w:p>
      <w:pPr>
        <w:pStyle w:val="Heading2"/>
      </w:pPr>
      <w:r>
        <w:t>Erwägungen</w:t>
      </w:r>
    </w:p>
    <w:p>
      <w:r>
        <w:rPr>
          <w:b/>
        </w:rPr>
        <w:t>E. 1</w:t>
      </w:r>
    </w:p>
    <w:p>
      <w:r>
        <w:t>Le recours est dirigé contre un jugement final ( art. 90 LTF ), rendu en matière civile ( art. 72 al. 1 LTF ) et en dernière instance cantonale ( art. 75 al. 1 LTF ). Il est formé par une partie qui a pris part à l'instance précédente et succombé dans ses conclusions ( art. 76 al. 1 LTF ). La valeur litigieuse correspond au loyer à acquitter, par le demandeur, de la date de la décision attaquée jusqu'au terme de la prolongation contestée ( ATF 113 II 606 consid. 1 p. 407); elle excède le minimum légal de 15'000 fr. prévu en matière de droit du bail à loyer (art. 51 al. 1 let. a et 74 al. 1 let. a LTF). Introduit en temps utile ( art. 100 al. 1 LTF ) et dans les formes requises (art. 42 al. 1 à 3 LTF), le recours est en principe recevable.</w:t>
      </w:r>
    </w:p>
    <w:p>
      <w:r>
        <w:t>Le recours peut être exercé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ATF 133 II 249 consid. 1.4.1 p. 254). Il conduit son raisonnement juridique sur la base des faits constatés dans la décision attaquée ( art. 105 al. 1 LTF ).</w:t>
      </w:r>
    </w:p>
    <w:p>
      <w:r>
        <w:rPr>
          <w:b/>
        </w:rPr>
        <w:t>E. 2</w:t>
      </w:r>
    </w:p>
    <w:p>
      <w:r>
        <w:t>Aux termes des art. 272 al. 1 et 272b al. 1 CO, le locataire peut demander la prolongation d'un bail de locaux commerciaux pour une durée de six ans au maximum, lorsque la fin du contrat aurait pour lui des conséquences pénibles et que les intérêts du bailleur ne les justifient pas. Dans cette limite de temps, le juge peut accorder une ou deux prolongations.</w:t>
      </w:r>
    </w:p>
    <w:p>
      <w:r>
        <w:t>En l'occurrence, il est constant que les parties se sont liées par un bail de locaux commerciaux.</w:t>
      </w:r>
    </w:p>
    <w:p>
      <w:r>
        <w:t>Le juge apprécie librement, selon les règles du droit et de l'équité ( art. 4 CC ),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 art. 272 al. 2 CO ; ATF 125 III 226 consid. 4b p. 230).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(même arrêt; voir aussi ATF 133 III 201 consid. 5.4 p. 211; 132 III 109 consid. 2 p. 111/112).</w:t>
      </w:r>
    </w:p>
    <w:p>
      <w:r>
        <w:rPr>
          <w:b/>
        </w:rPr>
        <w:t>E. 3</w:t>
      </w:r>
    </w:p>
    <w:p>
      <w:r>
        <w:t>Le Tribunal des baux et loyers a évalué les intérêts respectifs des parties et il est parvenu à la conclusion que dès le moment où le défendeur pourra commencer les travaux de la liaison CEVA, son intérêt à récupérer les biens loués primera celui du demandeur à les conserver plus longtemps. Il a donc accordé une prolongation unique qui devait expirer à l'entrée en force exécutoire de la décision d'approbation des plans, mais sans dépasser le maximum légal de six ans.</w:t>
      </w:r>
    </w:p>
    <w:p>
      <w:r>
        <w:t>La Chambre d'appel a retenu que le droit fédéral ne permet pas d'accorder, comme l'a fait le tribunal, une prolongation à l'échéance indéterminée, et que le juge est au contraire tenu, s'il accorde une prolongation, de spécifier une durée ou une date d'échéance précises. Elle a réformé le jugement pour fixer la durée de la prolongation au maximum légal de six ans. Quant au laps ainsi retenu, la Chambre d'appel s'est exprimée comme suit: « Le bailleur ne s'étant pas opposé à la prolongation de six ans accordée, à titre subsidiaire, à l'appelant, il n'y a pas lieu d'examiner si cette durée devrait être raccourcie. »</w:t>
      </w:r>
    </w:p>
    <w:p>
      <w:r>
        <w:t>Parmi d'autres griefs, le défendeur reproche à la Chambre d'appel de n'avoir pas effectué la pesée d'intérêts exigée par la loi. Il invoque aussi la décision d'approbation des plans intervenue le 6 mai 2008, dont, semble-t-il, il ne s'est pas prévalu dans l'instance précédente, en affirmant qu'elle pourrait entrer en force rapidement. Dans sa réponse au recours, le demandeur allègue que cette décision, loin d'autoriser le commencement des travaux dans le secteur de la gare des Eaux-Vives, invite les maîtres de l'ouvrage à fournir des plans supplémentaires, et que, de plus, des recours sont interjetés contre elle.</w:t>
      </w:r>
    </w:p>
    <w:p>
      <w:r>
        <w:t>Selon l' art. 99 al. 1 LTF , aucun fait nouveau ni aucune preuve nouvelle ne peuvent être présentés en instance fédérale, « à moins de résulter de la décision de l'autorité précédente ». Il n'appartient donc pas au Tribunal fédéral de se faire remettre la décision d'approbation des plans, dont seules quelques pages sont produites, pour en discuter la portée; les arguments développés à ce sujet sont irrecevables.</w:t>
      </w:r>
    </w:p>
    <w:p>
      <w:r>
        <w:rPr>
          <w:b/>
        </w:rPr>
        <w:t>E. 4</w:t>
      </w:r>
    </w:p>
    <w:p>
      <w:r>
        <w:t>En doctrine, plusieurs auteurs estiment que l'échéance d'une prolongation de bail ne peut pas être valablement reliée à un événement futur et incertain, tel que l'entrée en force d'une autorisation de construire à obtenir par le bailleur, qui aura pour objet la transformation ou la démolition de la chose louée. Ils exposent que cette solution engendrerait une insécurité inacceptable, d'une part parce que le locataire serait incité à retarder, s'il le peut, l'accomplissement de la condition fixée par le jugement, et d'autre part parce que, en soi, constater ledit accomplissement pourrait constituer une nouvelle source de litige (Raymond Bisang et al., Das schweizerische Mietrecht, 3e éd., Zurich 2008, ch. 12 ad art. 272b CO ; Markus Moser, Die Erstreckung des Mietverhältnisses nach Artikel 267a - 267f des Obligationenrechts, thèse, Fribourg 1975, p. 106/107; voir aussi David Lachat, Le bail à loyer, Lausanne 2008, ch. 4.8 p. 785; Peter Higi, Commentaire zurichois, 1996, ch. 9 ad art. 272b CO ; Bruno Giger, Die Erstreckung des Mietverhältnisses, thèse, Zurich 1995, p. 124; Jean-Pierre Menge, Kündigung und Kündigungsschutz bei der Miete von Wohn- und Geschäftsräumlichkeiten, thèse, Bâle 1993, p. 150/151). Aucun auteur n'exprime l'opinion contraire, et il est évident qu'une décision de prolongation doit renseigner clairement les deux parties quant au moment où le contrat prolongé arrivera à échéance. Conformément à l'opinion de la Chambre d'appel, il est ainsi exclu que la durée d'une prolongation judiciaire du bail à loyer soit indéterminée et qu'elle dépende d'un événement incertain. Par conséquent, le recours est mal fondé dans la mesure où il tend à une solution de ce type.</w:t>
      </w:r>
    </w:p>
    <w:p>
      <w:r>
        <w:rPr>
          <w:b/>
        </w:rPr>
        <w:t>E. 5</w:t>
      </w:r>
    </w:p>
    <w:p>
      <w:r>
        <w:t>Selon l' art. 272 al. 2 let . d CO, le juge doit notamment prendre en considération le besoin que le bailleur peut avoir à utiliser lui-même les locaux loués, ainsi que l'urgence de ce besoin. En l'espèce, l'intérêt du demandeur devra, le moment venu, céder le pas à celui du défendeur, en ce sens que la présence de celui-là dans les locaux concernés ne devra pas se trouver à l'origine d'un retard dans la réalisation du projet CEVA. Cette appréciation des premiers juges n'a pas été contredite par la Chambre d'appel et elle n'est pas non plus, sinon par de simples dénégations, mise en doute dans la réponse au recours. Néanmoins, la Chambre d'appel n'a pas tenu compte de l'intérêt du défendeur et elle a accordé d'emblée, sans plus de discussion, une prolongation de six ans au demandeur. Ce procédé est incompatible avec l' art. 272 al. 2 let . d CO. Compte tenu qu'il est difficile de prévoir le moment où le demandeur devra évacuer les lieux, sauf à nuire gravement aux intérêts du défendeur, et qu'une évacuation immédiate aurait pour lui des conséquences pénibles, il s'impose de ne lui accorder qu'une prolongation de durée inférieure à six ans, mais susceptible de renouvellement. Au besoin, à supposer que le demandeur ne parvienne pas à trouver d'autres locaux avant l'échéance, il demandera une seconde prolongation de son bail; les autorités statueront alors selon la situation des parties et l'état du projet CEVA au moment de cette nouvelle décision (cf. Bisang et al., op. cit., ch. 7 ad art. 272b CO ; Lachat, op. cit., ch. 4.2 p. 783). En considération du laps dont le demandeur a déjà bénéficié, il se justifie de fixer l'échéance de la première prolongation au 30 juin 2009.</w:t>
      </w:r>
    </w:p>
    <w:p>
      <w:r>
        <w:rPr>
          <w:b/>
        </w:rPr>
        <w:t>E. 6</w:t>
      </w:r>
    </w:p>
    <w:p>
      <w:r>
        <w:t>Compte tenu que le défendeur obtient partiellement gain de cause sur un point important, il convient de répartir les frais et dépens à raison d'un tiers à sa charge et de deux tiers à celle du demandeur. La charge des dépens est évaluée à 2'400 fr. pour celui-ci, de sorte que le défendeur lui doit 800 fr.; ce dernier ayant procédé sans le concours d'un mandataire, il ne lui est pas alloué de dépens. Il n'y a pas lieu de modifier les frais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