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4A_296/2023 vom 22. Juni 2023</w:t>
      </w:r>
    </w:p>
    <w:p>
      <w:r>
        <w:t>Bundesgericht, 2023-06-22, FR</w:t>
      </w:r>
    </w:p>
    <w:p>
      <w:r>
        <w:rPr>
          <w:b/>
        </w:rPr>
        <w:t xml:space="preserve">Quelle: </w:t>
      </w:r>
      <w:r>
        <w:t>https://mcp.opencaselaw.ch/entscheid/bger_4A_296_2023</w:t>
      </w:r>
    </w:p>
    <w:p>
      <w:r>
        <w:t>FR: TF 4A_296/2023 du 22 juin 2023</w:t>
      </w:r>
    </w:p>
    <w:p>
      <w:r>
        <w:t>IT: TF 4A_296/2023 del 22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4A_296/2023 est rayée du rôle.</w:t>
      </w:r>
    </w:p>
    <w:p>
      <w:r>
        <w:rPr>
          <w:b/>
        </w:rPr>
        <w:t>E. 3</w:t>
      </w:r>
    </w:p>
    <w:p>
      <w:r>
        <w:t>Un émolument judiciaire de 1'000 fr. est mis à la charge du recourant.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au Tribunal Arbitral du Sport (TAS), à l'intimée et au TAS avec un double de la lettre du 20 juin 2023 (act. 9).</w:t>
      </w:r>
    </w:p>
    <w:p>
      <w:r>
        <w:t>Lausanne, le 22 juin 2023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