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283/2016 vom 31. Mai 2016</w:t>
      </w:r>
    </w:p>
    <w:p>
      <w:r>
        <w:t>Bundesgericht, 2016-05-31, IT</w:t>
      </w:r>
    </w:p>
    <w:p>
      <w:r>
        <w:rPr>
          <w:b/>
        </w:rPr>
        <w:t xml:space="preserve">Quelle: </w:t>
      </w:r>
      <w:r>
        <w:t>https://mcp.opencaselaw.ch/entscheid/bger_4A_283_2016</w:t>
      </w:r>
    </w:p>
    <w:p>
      <w:r>
        <w:t>FR: TF 4A 283/2016 du 31 mai 2016</w:t>
      </w:r>
    </w:p>
    <w:p>
      <w:r>
        <w:t>IT: TF 4A 283/2016 del 31 maggio 2016</w:t>
      </w:r>
    </w:p>
    <w:p>
      <w:pPr>
        <w:pStyle w:val="Heading2"/>
      </w:pPr>
      <w:r>
        <w:t>Regeste</w:t>
      </w:r>
    </w:p>
    <w:p>
      <w:r>
        <w:t>credito in conto corrente; interessi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1'000.-- sono poste a carico del ricorrente.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 Losanna, 31 maggio 2016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