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4A_280/2022 vom 20. Juli 2022</w:t>
      </w:r>
    </w:p>
    <w:p>
      <w:r>
        <w:t>Bundesgericht, 2022-07-20, DE</w:t>
      </w:r>
    </w:p>
    <w:p>
      <w:r>
        <w:rPr>
          <w:b/>
        </w:rPr>
        <w:t xml:space="preserve">Quelle: </w:t>
      </w:r>
      <w:r>
        <w:t>https://mcp.opencaselaw.ch/entscheid/bger_4A_280_2022</w:t>
      </w:r>
    </w:p>
    <w:p>
      <w:r>
        <w:t>FR: TF 4A_280/2022 du 20 juillet 2022</w:t>
      </w:r>
    </w:p>
    <w:p>
      <w:r>
        <w:t>IT: TF 4A_280/2022 del 20 luglio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Die Gerichtskosten von Fr. 200.-- werden der Beschwerdeführerin auferlegt.</w:t>
      </w:r>
    </w:p>
    <w:p>
      <w:r>
        <w:rPr>
          <w:b/>
        </w:rPr>
        <w:t>E. 3</w:t>
      </w:r>
    </w:p>
    <w:p>
      <w:r>
        <w:t>Diese Verfügung wird den Parteien, C.________ und dem Obergericht des Kantons Thurgau schriftlich mitgeteilt.</w:t>
      </w:r>
    </w:p>
    <w:p>
      <w:r>
        <w:t>Lausanne, 20. Juli 2022</w:t>
      </w:r>
    </w:p>
    <w:p>
      <w:r>
        <w:t>Im Namen der I. zivilrechtlichen Abteilung</w:t>
      </w:r>
    </w:p>
    <w:p>
      <w:r>
        <w:t>des Schweizerischen Bundesgerichts</w:t>
      </w:r>
    </w:p>
    <w:p>
      <w:r>
        <w:t>Das präsidierende Mitglied: Kiss</w:t>
      </w:r>
    </w:p>
    <w:p>
      <w:r>
        <w:t>Der Gerichtsschreiber: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