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278/2022 vom 22. August 2022</w:t>
      </w:r>
    </w:p>
    <w:p>
      <w:r>
        <w:t>Bundesgericht, 2022-08-22, FR</w:t>
      </w:r>
    </w:p>
    <w:p>
      <w:r>
        <w:rPr>
          <w:b/>
        </w:rPr>
        <w:t xml:space="preserve">Quelle: </w:t>
      </w:r>
      <w:r>
        <w:t>https://mcp.opencaselaw.ch/entscheid/bger_4A_278_2022</w:t>
      </w:r>
    </w:p>
    <w:p>
      <w:r>
        <w:t>FR: TF 4A 278/2022 du 22 août 2022</w:t>
      </w:r>
    </w:p>
    <w:p>
      <w:r>
        <w:t>IT: TF 4A 278/2022 del 22 agosto 2022</w:t>
      </w:r>
    </w:p>
    <w:p>
      <w:pPr>
        <w:pStyle w:val="Heading2"/>
      </w:pPr>
      <w:r>
        <w:t>Regeste</w:t>
      </w:r>
    </w:p>
    <w:p>
      <w:r>
        <w:t>assistance judiciaire, | Droit des obligations (en général)</w:t>
      </w:r>
    </w:p>
    <w:p>
      <w:pPr>
        <w:pStyle w:val="Heading2"/>
      </w:pPr>
      <w:r>
        <w:t>Erwägungen</w:t>
      </w:r>
    </w:p>
    <w:p>
      <w:r>
        <w:rPr>
          <w:b/>
        </w:rPr>
        <w:t>E. 1</w:t>
      </w:r>
    </w:p>
    <w:p>
      <w:r>
        <w:t>Le refus par l'instance cantonale de l'assistance judiciaire est une décision incidente qui est susceptible de causer un préjudice irréparable et, partant, sujette à recours en vertu de l' art. 93 al. 1 let. a LTF ( ATF 133 IV 335 consid. 4; 129 I 129 consid. 1.1; arrêt 4A_44/2018 du 5 mars 2018 consid. 1.2). En vertu du principe de l'unité de la procédure, la voie de recours contre une décision incidente est déterminée par le litige principal ( ATF 137 III 261 consid. 1.4; 135 I 265 consid. 1.2). En l'espèce, le refus de l'assistance judiciaire a été prononcé dans le cadre d'une contestation de nature civile et pécuniaire en matière de droit du travail dont la valeur litigieuse atteint le seuil de 15'000 fr. fixé à l' art. 74 al. 1 let. a LTF pour la recevabilité du recours en matière civile. Dès lors, le présent recours sera traité comme tel.</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2.2</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 En revanche, le recourant ne saurait introduire des faits ou moyens de preuve qu'il a négligé de soumettre aux autorités cantonales ( ATF 136 III 123 consid. 4.4.3).</w:t>
      </w:r>
    </w:p>
    <w:p>
      <w:r>
        <w:rPr>
          <w:b/>
        </w:rPr>
        <w:t>E. 2.3</w:t>
      </w:r>
    </w:p>
    <w:p>
      <w:r>
        <w:t>En l'occurrence, le recourant a produit diverses pièces nouvelles (cf. notamment les pièces 5 à 9 et 11) visant à attester des faits non constatés dans la décision attaquée. De plus, lesdites pièces et les faits en question ne relèvent manifestement pas de l'exception prévue à l' art. 99 al. 1 LTF . Il n'en sera dès lors pas tenu compte au moment d'apprécier les mérites des critiques émises par l'intéressé à l'encontre de la décision entreprise.</w:t>
      </w:r>
    </w:p>
    <w:p>
      <w:r>
        <w:rPr>
          <w:b/>
        </w:rPr>
        <w:t>E. 3</w:t>
      </w:r>
    </w:p>
    <w:p>
      <w:r>
        <w:t>Aux termes de l' art. 117 CPC , une personne a droit à l'assistance judiciaire si elle ne dispose pas de ressources suffisantes (let. a) et que sa cause ne paraît pas dépourvue de toute chance de succès (let. b).</w:t>
      </w:r>
    </w:p>
    <w:p>
      <w:r>
        <w:rPr>
          <w:b/>
        </w:rPr>
        <w:t>E. 3.1</w:t>
      </w:r>
    </w:p>
    <w:p>
      <w:r>
        <w:t>Une personne est indigente lorsqu'elle n'est pas en mesure d'assumer les frais de la procédure sans porter atteinte au minimum nécessaire à son entretien et à celui de sa famille ( ATF 144 III 531 consid. 4.1; 141 III 369 consid. 4.1;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 ATF 135 I 221 consid. 5.1). Seules les charges réellement acquittées sont susceptibles d'entrer dans le calcul du minimum vital ( ATF 135 I 221 consid. 5.1; 121 III 20 consid. 3a).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141 III 369 consid. 4.1; 135 I 221 consid. 5.1; arrêts 4A_48/2021 du 21 juin 2021 consid. 3.1; 4A_4/2019 du 7 mai 2019 consid. 6).</w:t>
      </w:r>
    </w:p>
    <w:p>
      <w:r>
        <w:rPr>
          <w:b/>
        </w:rPr>
        <w:t>E. 3.2</w:t>
      </w:r>
    </w:p>
    <w:p>
      <w:r>
        <w:t>Applicable à la procédure portant sur l'octroi ou le refus de l'assistance judiciaire, la maxime inquisitoire est limitée par le devoir de collaborer des parties (Message du 28 juin 2006 relatif au code de procédure civile suisse, FF 2006 p. 6914 in initio ; arrêt 4A_48/2021, précité, consid. 3.2 et les références citées). Ce devoir de collaborer ressort en particulier de l' 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 art. 117 CPC et d'apporter, à cet effet, tous les moyens de preuve nécessaires et utiles (arrêts 4A_48/2021, précité, consid. 3.2; 4D_22/2020 du 29 juin 2020 consid. 4.2.2). Le juge doit inviter la partie non assistée d'un mandataire professionnel dont la requête d'assistance judiciaire est lacunaire à compléter les informations fournies et les pièces produites afin de pouvoir vérifier si les conditions de l' art. 117 CPC sont valablement remplies (arrêt 4A_48/2021, précité, consid. 3.2 et la référence citée). Ce devoir d'interpellation du tribunal, déduit de l' art. 56 CPC ,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4A_48/2021, précité, consid. 3.2; 4A_100/2021 du 10 mai 2021 consid. 3.2; 4A_622/2020 du 5 février 2021 consid. 2.4; 4A_44/2018, précité, consid. 5.3 et les références citées). Ces principes sont aussi applicables lorsque l'assistance judiciaire est requise pour la procédure d'appel ou de recours (arrêt 4A_48/2021, précité, consid. 3.2).</w:t>
      </w:r>
    </w:p>
    <w:p>
      <w:r>
        <w:rPr>
          <w:b/>
        </w:rPr>
        <w:t>E. 4</w:t>
      </w:r>
    </w:p>
    <w:p>
      <w:r>
        <w:t>En l'espèce, l'autorité précédente a estimé que le recourant, titulaire du brevet d'avocat et qui était encore inscrit récemment au registre des avocats valaisans, n'avait pas satisfait à son devoir de collaboration déduit de l' art. 119 al. 2 CPC , dès lors qu'il n'avait produit aucun titre susceptible d'établir sa situation patrimoniale actuelle, en particulier l'état de sa fortune. Elle a ainsi considéré que la réalisation de la condition de l'indigence n'était pas établie, puisque celle-ci ne ressortait pas des actes de la cause. La mise en faillite d'une société dont l'intéressé est l'administrateur unique et le liquidateur ne suffisait par ailleurs pas à établir que tous les avoirs du recourant avaient été consommés. La juridiction cantonale a enfin jugé qu'il n'y avait pas lieu d'octroyer un délai supplémentaire à l'intéressé pour compléter sa requête d'assistance judiciaire, étant donné qu'il était juridiquement expérimenté.</w:t>
      </w:r>
    </w:p>
    <w:p>
      <w:r>
        <w:rPr>
          <w:b/>
        </w:rPr>
        <w:t>E. 5</w:t>
      </w:r>
    </w:p>
    <w:p>
      <w:r>
        <w:t>Dans son mémoire de recours, l'intéressé dénonce un formalisme excessif dont l'autorité précédente se serait rendue coupable à son détriment. A cet égard, il fait valoir que les enjeux procéduraux importants et la situation médicale précaire dans laquelle il se trouvait lors du dépôt de l'appel en mai 2022 auraient dû conduire la juridiction cantonale à lui accorder un bref délai pour produire les pièces nécessaires en cas de besoin. Il avait du reste indiqué, dans son mémoire d'appel, que les pièces complémentaires utiles seraient produites à première réquisition. Tel qu'il est présenté, le grief examiné, revêtant un caractère appellatoire marqué, ne saurait prospérer. L'intéressé se contente en effet d'opposer sa propre appréciation des faits à celle de la cour cantonale sans nullement démontrer en quoi celle-ci aurait sombré dans l'arbitraire ou fait montre de formalisme excessif. Pour le reste, il se borne à affirmer, de manière péremptoire, en s'écartant de surcroît des faits constatés dans la décision attaquée et en fondant en grande partie son argumentation sur des pièces nouvelles irrecevables, que l'autorité cantonale aurait dû lui accorder un bref délai pour compléter sa requête d'assistance judiciaire. Ce faisant, le recourant, qui est titulaire du brevet d'avocat, fait manifestement fi de la jurisprudence du Tribunal fédéral selon laquelle le plaideur juridiquement expérimenté voit son obligation de collaborer accrue dans la mesure où il a connaissance des conditions nécessaires à l'octroi de l'assistance judiciaire et des obligations de motivation qui lui incombent pour démontrer que celles-ci sont remplies, raison pour laquelle le juge n'est pas tenu de lui octroyer un délai supplémentaire pour compléter sa requête d'assistance judiciaire lacunaire. Au demeurant, on relèvera que l'incapacité de travail totale du recourant constatée médicalement - ce dernier indiquant avoir été alité durant plusieurs mois au début de l'année 2022 -, ne l'a toutefois pas empêché de pouvoir rédiger un appel à l'encontre du jugement de première instance du 8 mars 2022. Les problèmes de santé de l'intéressé ne l'ont pas davantage privé de la faculté de recourir au Tribunal fédéral et de produire, à cette occasion, diverses pièces visant à établir sa situation financière. Dans ces conditions, c'est en vain que le recourant se plaint de formalisme excessif. La tentative de l'intéressé de remédier, après coup, à sa requête d'assistance judiciaire lacunaire, en fournissant des pièces justificatives alors qu'il n'en a produit aucune lors du dépôt de celle-ci, est ainsi vouée à l'échec. Aussi est-ce en vain que le recourant cherche à tirer argument des pièces nouvelles produites à l'appui de son recours pour démontrer son indigence.</w:t>
      </w:r>
    </w:p>
    <w:p>
      <w:r>
        <w:rPr>
          <w:b/>
        </w:rPr>
        <w:t>E. 6</w:t>
      </w:r>
    </w:p>
    <w:p>
      <w:r>
        <w:t>Au vu de ce qui précède, le recours doit être rejeté dans la mesure de sa recevabilité selon la procédure simplifiée prévue par l' art. 109 al. 2 let. a LTF , ce qui rend la demande d'effet suspensif sans objet. La requête d'assistance judiciaire présentée par le recourant pour la procédure fédérale est rejetée dès lors que le recours ne présentait d'emblée aucune chance de succès. Le Tribunal fédéral renoncera toutefois à titre exceptionnel à la perception des frais judiciaires (art. 66 al. 1 in fine LTF). Il n'y a pas lieu à l'allocation de dépens, dès lors que le Tribunal fédéral n'a pas requis le dépôt d'une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