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4A_270/2021 vom 28. Mai 2021</w:t>
      </w:r>
    </w:p>
    <w:p>
      <w:r>
        <w:t>Bundesgericht, 2021-05-28, FR</w:t>
      </w:r>
    </w:p>
    <w:p>
      <w:r>
        <w:rPr>
          <w:b/>
        </w:rPr>
        <w:t xml:space="preserve">Quelle: </w:t>
      </w:r>
      <w:r>
        <w:t>https://mcp.opencaselaw.ch/entscheid/bger_4A_270_2021</w:t>
      </w:r>
    </w:p>
    <w:p>
      <w:r>
        <w:t>FR: TF 4A_270/2021 du 28 mai 2021</w:t>
      </w:r>
    </w:p>
    <w:p>
      <w:r>
        <w:t>IT: TF 4A_270/2021 del 28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3 novembre 2020, le Tribunal de première instance du canton de Genève a ordonné une mesure de blocage du registre du commerce visant la Société C.________ SA et a nié la qualité de partie de A.________ dans le cadre de cette procédure.</w:t>
      </w:r>
    </w:p>
    <w:p>
      <w:r>
        <w:rPr>
          <w:b/>
        </w:rPr>
        <w:t>E. 2</w:t>
      </w:r>
    </w:p>
    <w:p>
      <w:r>
        <w:t>Le 23 novembre 2020, A.________ a recouru contre cette décision auprès de la Chambre civile de la Cour de justice du canton de Genève.</w:t>
      </w:r>
    </w:p>
    <w:p>
      <w:r>
        <w:t>Après avoir ordonné un échange d'écritures, la cour cantonale, par avis du 1er février 2021, a décidé de garder la cause à juger.</w:t>
      </w:r>
    </w:p>
    <w:p>
      <w:r>
        <w:t>Le 30 mars 2021, après que des pourparlers infructueux avaient été menés par B.________, actionnaire de la société précitée, et A.________, ce dernier a requis la reprise de la procédure suspendue et a demandé à la cour cantonale de rendre une décision le plus rapidement possible.</w:t>
      </w:r>
    </w:p>
    <w:p>
      <w:r>
        <w:rPr>
          <w:b/>
        </w:rPr>
        <w:t>E. 3</w:t>
      </w:r>
    </w:p>
    <w:p>
      <w:r>
        <w:t>Le 11 mai 2021, A.________ a formé un recours au Tribunal fédéral, assorti d'une requête d'assistance judiciaire. Il se plaint en substance d'un retard injustifié de la cour cantonale à rendre son arrêt et demande au Tribunal fédéral d'obliger celle-ci à statuer sans délai sur le recours qu'il a déposé auprès d'elle.</w:t>
      </w:r>
    </w:p>
    <w:p>
      <w:r>
        <w:rPr>
          <w:b/>
        </w:rPr>
        <w:t>E. 4</w:t>
      </w:r>
    </w:p>
    <w:p>
      <w:r>
        <w:t>Le Tribunal fédéral examine d'office et librement la recevabilité des recours qui lui sont soumis ( ATF 138 III 46 consid. 1).</w:t>
      </w:r>
    </w:p>
    <w:p>
      <w:r>
        <w:rPr>
          <w:b/>
        </w:rPr>
        <w:t>E. 4.1</w:t>
      </w:r>
    </w:p>
    <w:p>
      <w:r>
        <w:t>Le recours au Tribunal fédéral est ouvert pour dénoncer un déni de justice. D'après les art. 94 et 100 al. 7 LTF , le recours au Tribunal fédéral est recevable en tout temps, c'est-à-dire sans qu'il soit nécessaire d'observer un délai de recours, si, sans en avoir le droit, la juridiction saisie s'abstient de rendre une décision sujette à recours ou tarde à le faire. Il découle de cette disposition que l'autorité doit avoir été saisie d'une requête, d'une demande ou d'un recours, qu'elle se soit abstenue de statuer, alors qu'elle y est en principe obligée, et que la décision qui devrait être rendue soit une décision sujette à recours au Tribunal fédéral. Pour pouvoir se plaindre avec succès d'un retard injustifié, la partie doit être vainement intervenue auprès de l'autorité pour que celle-ci statue à bref délai (arrêt 5A_825/2019 du 25 octobre 2019 consid. 2).</w:t>
      </w:r>
    </w:p>
    <w:p>
      <w:r>
        <w:rPr>
          <w:b/>
        </w:rPr>
        <w:t>E. 4.2</w:t>
      </w:r>
    </w:p>
    <w:p>
      <w:r>
        <w:t>Le recours fondé sur l' art. 94 LTF est soumis aux mêmes règles formelles que le recours en matière civile s'agissant plus particulièrement de la motivation du recours ( art. 42 al. 2 LTF ). La partie recourante doit dès lors expliquer de manière claire et précise en quoi l'inaction qu'elle dénonce pourrait être contraire aux garanties de la Constitution fédérale ( ATF 133 II 249 consid. 1.4.2; 133 IV 286 consid. 1.4).</w:t>
      </w:r>
    </w:p>
    <w:p>
      <w:r>
        <w:rPr>
          <w:b/>
        </w:rPr>
        <w:t>E. 4.3</w:t>
      </w:r>
    </w:p>
    <w:p>
      <w:r>
        <w:t>Les exigences de motivation du recours ne sont manifestement pas satisfaites en l'espèce. Le recourant se borne, en effet, à soutenir que la cour cantonale tarde fautivement à rendre sa décision. Sa critique s'épuise dans cette seule affirmation et l'intéressé ne démontre nullement l'existence d'un quelconque retard injustifié à statuer eu égard aux circonstances de la présente espèce.</w:t>
      </w:r>
    </w:p>
    <w:p>
      <w:r>
        <w:rPr>
          <w:b/>
        </w:rPr>
        <w:t>E. 5</w:t>
      </w:r>
    </w:p>
    <w:p>
      <w:r>
        <w:t>Le recours doit par conséquent être déclaré irrecevable selon la procédure simplifiée prévue par l' art. 108 al. 1 let. b LTF . Le recourant devra payer les frais de la procédure fédérale ( art. 66 al. 1 LTF ), dès lors que ses conclusions étaient vouées à l'échec et qu'il ne peut donc pas bénéficier de l'assistance judiciaire gratuite ( art. 64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