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4A_263/2013 vom 13. Juli 2016</w:t>
      </w:r>
    </w:p>
    <w:p>
      <w:r>
        <w:t>Bundesgericht, 2016-07-13, DE</w:t>
      </w:r>
    </w:p>
    <w:p>
      <w:r>
        <w:rPr>
          <w:b/>
        </w:rPr>
        <w:t xml:space="preserve">Quelle: </w:t>
      </w:r>
      <w:r>
        <w:t>https://mcp.opencaselaw.ch/entscheid/bger_4A_263_2013</w:t>
      </w:r>
    </w:p>
    <w:p>
      <w:r>
        <w:t>FR: TF 4A_263/2013 du 13 juillet 2016</w:t>
      </w:r>
    </w:p>
    <w:p>
      <w:r>
        <w:t>IT: TF 4A_263/2013 del 13 luglio 2016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4A_263/2013</w:t>
      </w:r>
    </w:p>
    <w:p>
      <w:r>
        <w:t>Verfügung vom 13. Juli 2016</w:t>
      </w:r>
    </w:p>
    <w:p>
      <w:r>
        <w:t>I. zivilrechtliche Abteilung</w:t>
      </w:r>
    </w:p>
    <w:p>
      <w:r>
        <w:t>Besetzung</w:t>
      </w:r>
    </w:p>
    <w:p>
      <w:r>
        <w:t>Bundesrichterin Kiss, Präsidentin,</w:t>
      </w:r>
    </w:p>
    <w:p>
      <w:r>
        <w:t>Gerichtsschreiber Leemann.</w:t>
      </w:r>
    </w:p>
    <w:p>
      <w:r>
        <w:t>Verfahrensbeteiligte</w:t>
      </w:r>
    </w:p>
    <w:p>
      <w:r>
        <w:t>A.________,</w:t>
      </w:r>
    </w:p>
    <w:p>
      <w:r>
        <w:t>vertreten durch Rechtsanwältin Dr. Elisabeth Glättli,</w:t>
      </w:r>
    </w:p>
    <w:p>
      <w:r>
        <w:t>Beschwerdeführerin,</w:t>
      </w:r>
    </w:p>
    <w:p>
      <w:r>
        <w:t>gegen</w:t>
      </w:r>
    </w:p>
    <w:p>
      <w:r>
        <w:t>B.________,</w:t>
      </w:r>
    </w:p>
    <w:p>
      <w:r>
        <w:t>vertreten durch Advokat Philippe Zogg,</w:t>
      </w:r>
    </w:p>
    <w:p>
      <w:r>
        <w:t>Beschwerdegegnerin,</w:t>
      </w:r>
    </w:p>
    <w:p>
      <w:r>
        <w:t>C.________,</w:t>
      </w:r>
    </w:p>
    <w:p>
      <w:r>
        <w:t>vertreten durch Rechtsanwältin Dr. Heidi Frick-Moccetti,</w:t>
      </w:r>
    </w:p>
    <w:p>
      <w:r>
        <w:t>Verfahrensbeteiligter.</w:t>
      </w:r>
    </w:p>
    <w:p>
      <w:r>
        <w:t>Gegenstand</w:t>
      </w:r>
    </w:p>
    <w:p>
      <w:r>
        <w:t>Vorsorgeleistungen,</w:t>
      </w:r>
    </w:p>
    <w:p>
      <w:r>
        <w:t>Beschwerde gegen das Urteil des Obergerichts des</w:t>
      </w:r>
    </w:p>
    <w:p>
      <w:r>
        <w:t>Kantons Zürich, II. Zivilkammer, vom 4. April 2013.</w:t>
      </w:r>
    </w:p>
    <w:p>
      <w:r>
        <w:t>In Erwägung,</w:t>
      </w:r>
    </w:p>
    <w:p>
      <w:r>
        <w:t>dass die Beschwerdeführerin das Urteil des Obergerichts des Kantons Zürich vom 4. April 2013 mit Beschwerde vom 10. Mai 2013 beim Bundesgericht anfocht;</w:t>
      </w:r>
    </w:p>
    <w:p>
      <w:r>
        <w:t>dass das bundesgerichtliche Verfahren sistiert wurde;</w:t>
      </w:r>
    </w:p>
    <w:p>
      <w:r>
        <w:t>dass die Beschwerdeführerin dem Bundesgericht mit Schreiben vom 8. Juli 2016 mitteilte, sie ziehe die Beschwerde zurück;</w:t>
      </w:r>
    </w:p>
    <w:p>
      <w:r>
        <w:t>dass das bundesgerichtliche Verfahren damit gemäss Art. 32 Abs. 2 BGG abgeschrieben werden kann;</w:t>
      </w:r>
    </w:p>
    <w:p>
      <w:r>
        <w:t>dass die reduzierten Gerichtskosten der Beschwerdeführerin aufzuerlegen sind ( Art. 66 Abs. 2 und 3 BGG );</w:t>
      </w:r>
    </w:p>
    <w:p>
      <w:r>
        <w:t>dass der Beschwerdegegnerin, der kein nennenswerter Aufwand entstanden ist, keine Parteientschädigung zuzusprechen ist;</w:t>
      </w:r>
    </w:p>
    <w:p>
      <w:r>
        <w:t>verfügt die Präsidentin:</w:t>
      </w:r>
    </w:p>
    <w:p>
      <w:r>
        <w:t>1.</w:t>
      </w:r>
    </w:p>
    <w:p>
      <w:r>
        <w:t>Das Verfahren wird infolge Rückzugs der Beschwerde abgeschrieben.</w:t>
      </w:r>
    </w:p>
    <w:p>
      <w:r>
        <w:t>2.</w:t>
      </w:r>
    </w:p>
    <w:p>
      <w:r>
        <w:t>Die Gerichtskosten von Fr. 500.-- werden der Beschwerdeführerin auferlegt.</w:t>
      </w:r>
    </w:p>
    <w:p>
      <w:r>
        <w:t>3.</w:t>
      </w:r>
    </w:p>
    <w:p>
      <w:r>
        <w:t>Es werden keine Parteientschädigungen zugesprochen.</w:t>
      </w:r>
    </w:p>
    <w:p>
      <w:r>
        <w:t>4.</w:t>
      </w:r>
    </w:p>
    <w:p>
      <w:r>
        <w:t>Diese Verfügung wird den Parteien, dem Verfahrensbeteiligten und dem Obergericht des Kantons Zürich, II. Zivilkammer, schriftlich mitgeteilt.</w:t>
      </w:r>
    </w:p>
    <w:p>
      <w:r>
        <w:t>Lausanne, 13. Juli 2016</w:t>
      </w:r>
    </w:p>
    <w:p>
      <w:r>
        <w:t>Im Namen der I. zivilrechtlichen Abteilung</w:t>
      </w:r>
    </w:p>
    <w:p>
      <w:r>
        <w:t>des Schweizerischen Bundesgerichts</w:t>
      </w:r>
    </w:p>
    <w:p>
      <w:r>
        <w:t>Die Präsidentin: Kiss</w:t>
      </w:r>
    </w:p>
    <w:p>
      <w:r>
        <w:t>Der Gerichtsschreiber: Leemann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