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4A_258/2022 vom 4. August 2022</w:t>
      </w:r>
    </w:p>
    <w:p>
      <w:r>
        <w:t>Bundesgericht, 2022-08-04, FR</w:t>
      </w:r>
    </w:p>
    <w:p>
      <w:r>
        <w:rPr>
          <w:b/>
        </w:rPr>
        <w:t xml:space="preserve">Quelle: </w:t>
      </w:r>
      <w:r>
        <w:t>https://mcp.opencaselaw.ch/entscheid/bger_4A_258_2022</w:t>
      </w:r>
    </w:p>
    <w:p>
      <w:r>
        <w:t>FR: TF 4A_258/2022 du 4 août 2022</w:t>
      </w:r>
    </w:p>
    <w:p>
      <w:r>
        <w:t>IT: TF 4A_258/2022 del 4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200 fr., sont mis à la charge de la recourante.</w:t>
      </w:r>
    </w:p>
    <w:p>
      <w:r>
        <w:rPr>
          <w:b/>
        </w:rPr>
        <w:t>E. 3</w:t>
      </w:r>
    </w:p>
    <w:p>
      <w:r>
        <w:t>Le présent arrêt est communiqué aux parties et à la Cour d'appel civile du Tribunal cantonal du canton de Vaud.</w:t>
      </w:r>
    </w:p>
    <w:p>
      <w:r>
        <w:t>Lausanne, le 4 août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