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4A_256/2019 vom 20. Juni 2019</w:t>
      </w:r>
    </w:p>
    <w:p>
      <w:r>
        <w:t>Bundesgericht, 2019-06-20, FR</w:t>
      </w:r>
    </w:p>
    <w:p>
      <w:r>
        <w:rPr>
          <w:b/>
        </w:rPr>
        <w:t xml:space="preserve">Quelle: </w:t>
      </w:r>
      <w:r>
        <w:t>https://mcp.opencaselaw.ch/entscheid/bger_4A_256_2019</w:t>
      </w:r>
    </w:p>
    <w:p>
      <w:r>
        <w:t>FR: TF 4A_256/2019 du 20 juin 2019</w:t>
      </w:r>
    </w:p>
    <w:p>
      <w:r>
        <w:t>IT: TF 4A_256/2019 del 20 giugno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4A_256/2019</w:t>
      </w:r>
    </w:p>
    <w:p>
      <w:r>
        <w:t>Ordonnance du 20 juin 2019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Widmer.</w:t>
      </w:r>
    </w:p>
    <w:p>
      <w:r>
        <w:t>Participants à la procédure</w:t>
      </w:r>
    </w:p>
    <w:p>
      <w:r>
        <w:t>A.________ SA,</w:t>
      </w:r>
    </w:p>
    <w:p>
      <w:r>
        <w:t>représentée par Me Manon Tendon,</w:t>
      </w:r>
    </w:p>
    <w:p>
      <w:r>
        <w:t>recourante,</w:t>
      </w:r>
    </w:p>
    <w:p>
      <w:r>
        <w:t>contre</w:t>
      </w:r>
    </w:p>
    <w:p>
      <w:r>
        <w:t>B.________ SA,</w:t>
      </w:r>
    </w:p>
    <w:p>
      <w:r>
        <w:t>intimée,</w:t>
      </w:r>
    </w:p>
    <w:p>
      <w:r>
        <w:t>C.________ AG.</w:t>
      </w:r>
    </w:p>
    <w:p>
      <w:r>
        <w:t>Objet</w:t>
      </w:r>
    </w:p>
    <w:p>
      <w:r>
        <w:t>contrat de bail; retrait du recours,</w:t>
      </w:r>
    </w:p>
    <w:p>
      <w:r>
        <w:t>recours contre l'arrêt du Tribunal cantonal du canton de Vaud, Cour d'appel civile, du 16 avril 2019 (PT16.026314-181554, 210).</w:t>
      </w:r>
    </w:p>
    <w:p>
      <w:r>
        <w:t>La Présidente :</w:t>
      </w:r>
    </w:p>
    <w:p>
      <w:r>
        <w:t>Vu le recours en matière civile formé le 28 mai 2019 par A.________ SA (ci-après: la recourante) contre l'arrêt rendu le 16 avril 2019 par le Tribunal cantonal du canton de Vaud, Cour d'appel civile, divisant la recourante d'avec B.________ SA, intimée au recours, et C.________ AG, partie intéressée;</w:t>
      </w:r>
    </w:p>
    <w:p>
      <w:r>
        <w:t>Vu la lettre du 18 juin 2019 par laquelle l'avocate de la recourante déclare au Tribunal fédéral que sa mandante retire le recours;</w:t>
      </w:r>
    </w:p>
    <w:p>
      <w:r>
        <w:t>Considérant qu'il y a lieu de prendre acte de ce retrait et de rayer la cause 4A_256/2019 du rôle;</w:t>
      </w:r>
    </w:p>
    <w:p>
      <w:r>
        <w:t>Considérant que les frais doivent être imputés conformément à l' art. 66 al. 2 et 3 LTF ;</w:t>
      </w:r>
    </w:p>
    <w:p>
      <w:r>
        <w:t>Considérant qu'il n'y a pas lieu d'allouer de dépens à l'intimée et à la partie intéressée, ceux-ci n'ayant pas été invitées à déposer de réponse;</w:t>
      </w:r>
    </w:p>
    <w:p>
      <w:r>
        <w:t>Vu l' art. 32 al. 2 LTF ,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4A_256/2019 est rayée du rôle.</w:t>
      </w:r>
    </w:p>
    <w:p>
      <w:r>
        <w:t>3.</w:t>
      </w:r>
    </w:p>
    <w:p>
      <w:r>
        <w:t>Un émolument judiciaire de 300 fr. est mis à la charge de la recourante.</w:t>
      </w:r>
    </w:p>
    <w:p>
      <w:r>
        <w:t>4.</w:t>
      </w:r>
    </w:p>
    <w:p>
      <w:r>
        <w:t>La présente ordonnance est communiquée aux parties, à HRS Real Estate AG et au Tribunal cantonal du canton de Vaud, Cour d'appel civile.</w:t>
      </w:r>
    </w:p>
    <w:p>
      <w:r>
        <w:t>Lausanne, le 20 juin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