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4A_255/2016 vom 17. Juni 2016</w:t>
      </w:r>
    </w:p>
    <w:p>
      <w:r>
        <w:t>Bundesgericht, 2016-06-17, DE</w:t>
      </w:r>
    </w:p>
    <w:p>
      <w:r>
        <w:rPr>
          <w:b/>
        </w:rPr>
        <w:t xml:space="preserve">Quelle: </w:t>
      </w:r>
      <w:r>
        <w:t>https://mcp.opencaselaw.ch/entscheid/bger_4A_255_2016</w:t>
      </w:r>
    </w:p>
    <w:p>
      <w:r>
        <w:t>FR: TF 4A_255/2016 du 17 juin 2016</w:t>
      </w:r>
    </w:p>
    <w:p>
      <w:r>
        <w:t>IT: TF 4A_255/2016 del 17 giugno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Gerichtskosten von Fr. 500.-- werden den Beschwerdeführern unter solidarischer Haftbarkeit auferlegt.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Dieses Urteil wird den Parteien und dem Kantonsgericht Basel-Landschaft, Abteilung Zivilrecht, schriftlich mitgeteilt.</w:t>
      </w:r>
    </w:p>
    <w:p>
      <w:r>
        <w:t>Lausanne, 17. Juni 2016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Die Gerichtsschreiberin: Marti-Schreier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