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4A_248/2023 vom 19. Mai 2023</w:t>
      </w:r>
    </w:p>
    <w:p>
      <w:r>
        <w:t>Bundesgericht, 2023-05-19, DE</w:t>
      </w:r>
    </w:p>
    <w:p>
      <w:r>
        <w:rPr>
          <w:b/>
        </w:rPr>
        <w:t xml:space="preserve">Quelle: </w:t>
      </w:r>
      <w:r>
        <w:t>https://mcp.opencaselaw.ch/entscheid/bger_4A_248_2023</w:t>
      </w:r>
    </w:p>
    <w:p>
      <w:r>
        <w:t>FR: TF 4A_248/2023 du 19 mai 2023</w:t>
      </w:r>
    </w:p>
    <w:p>
      <w:r>
        <w:t>IT: TF 4A_248/2023 del 19 maggio 2023</w:t>
      </w:r>
    </w:p>
    <w:p>
      <w:pPr>
        <w:pStyle w:val="Heading2"/>
      </w:pPr>
      <w:r>
        <w:t>Erwägungen</w:t>
      </w:r>
    </w:p>
    <w:p>
      <w:r>
        <w:rPr>
          <w:b/>
        </w:rPr>
        <w:t>E. 1</w:t>
      </w:r>
    </w:p>
    <w:p>
      <w:r>
        <w:t>Mit Verfügung vom 11. Januar 2023 trat das Mietgericht Dietikon auf die vom Beschwerdeführer gegen den Beschwerdegegner erhobene Klage nicht ein und auferlegte ihm die Gerichtskosten.</w:t>
      </w:r>
    </w:p>
    <w:p>
      <w:r>
        <w:t>Mit Beschluss vom 22. März 2023 trat das Obergericht des Kantons Zürich auf die vom Beschwerdeführer gegen die mietgerichtliche Verfügung vom 11. Januar 2023 erhobene Berufung infolge unzureichender Begründung der Rechtsmitteleingabe nicht ein.</w:t>
      </w:r>
    </w:p>
    <w:p>
      <w:r>
        <w:t>Mit Eingabe vom 15. Mai 2023 erklärte der Beschwerdeführer dem Bundesgericht, den Entscheid des Obergerichts des Kantons Zürich vom 22. März 2023 mit Beschwerde anfechten zu wollen.</w:t>
      </w:r>
    </w:p>
    <w:p>
      <w:r>
        <w:t>Es wurden keine Vernehmlassungen eingeholt.</w:t>
      </w:r>
    </w:p>
    <w:p>
      <w:r>
        <w:rPr>
          <w:b/>
        </w:rPr>
        <w:t>E. 2</w:t>
      </w:r>
    </w:p>
    <w:p>
      <w:r>
        <w:t>Das Bundesgericht prüft von Amtes wegen und mit freier Kognition, ob ein Rechtsmittel zulässig ist ( Art. 29 Abs. 1 BGG ; BGE 145 I 121 E. 1; 143 III 140 E. 1; 141 III 395 E. 2.1).</w:t>
      </w:r>
    </w:p>
    <w:p>
      <w:r>
        <w:rPr>
          <w:b/>
        </w:rPr>
        <w:t>E. 2.1</w:t>
      </w:r>
    </w:p>
    <w:p>
      <w:r>
        <w:t>Der Streitwert erreicht die Streitwertgrenze für eine Beschwerde in Zivilsachen gemäss Art. 74 Abs. 1 lit. a BGG nicht. Diese ist daher nur zulässig, wenn sich eine Rechtsfrage von grundsätzlicher Bedeutung stellt ( Art. 74 Abs. 2 lit. a BGG ), was die beschwerdeführende Partei aufzuzeigen hat ( Art. 42 Abs. 2 Satz 2 BGG ).</w:t>
      </w:r>
    </w:p>
    <w:p>
      <w:r>
        <w:t>Der Beschwerdeführer behauptet zwar, es stelle sich eine Rechtsfrage von grundsätzlicher Bedeutung, zeigt dies jedoch in keiner Weise auf und es ist auch nicht ersichtlich, inwiefern sich eine solche stellen könnte. Unter diesen Umständen ist die Beschwerde in Zivilsachen nicht zulässig, sondern es steht die subsidiäre Verfassungsbeschwerde im Sinne der Art. 113-119 BGG offen.</w:t>
      </w:r>
    </w:p>
    <w:p>
      <w:r>
        <w:rPr>
          <w:b/>
        </w:rPr>
        <w:t>E. 2.2</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2.3</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die beschwerdeführende Partei präzise geltend zu machen hat (Art. 117 i.V.m. Art. 106 Abs. 2 BGG ; BGE 136 I 332 E. 2.2; 133 III 439 E. 3.2). Überdies muss die Behebung des Mangels für den Ausgang des Verfahrens entscheidend sein können ( BGE 133 III 393 E. 7.1, 585 E. 4.1).</w:t>
      </w:r>
    </w:p>
    <w:p>
      <w:r>
        <w:t>Neue tatsächliche Vorbringen und Beweismittel sind grundsätzlich ausgeschlossen und neue Begehren unzulässig (Art. 99 i.V.m. Art. 117 BGG ).</w:t>
      </w:r>
    </w:p>
    <w:p>
      <w:r>
        <w:rPr>
          <w:b/>
        </w:rPr>
        <w:t>E. 2.4</w:t>
      </w:r>
    </w:p>
    <w:p>
      <w:r>
        <w:t>Die Eingabe des Beschwerdeführers vom 15. Mai 2023 erfüllt die genannten Begründungsanforderungen offensichtlich nicht. Er zeigt nicht unter Bezugnahme auf die Erwägungen des angefochtenen Entscheids des Obergerichts des Kantons Zürich vom 22. März 2023 auf, inwiefern die Vorinstanz mit ihrem Nichteintretensentscheid verfassungsmässige Rechte verletzt hätte, sondern unterbreitet dem Bundesgericht in unzulässiger Weise seine eigene Sicht der Dinge.</w:t>
      </w:r>
    </w:p>
    <w:p>
      <w:r>
        <w:t>Auf die Beschwerde ist somit mangels hinreichender Begründung nicht einzutreten ( Art. 108 Abs. 1 lit. b BGG ).</w:t>
      </w:r>
    </w:p>
    <w:p>
      <w:r>
        <w:rPr>
          <w:b/>
        </w:rPr>
        <w:t>E. 3</w:t>
      </w:r>
    </w:p>
    <w:p>
      <w:r>
        <w:t>Unter den gegebenen Umständen ist ausnahmsweise auf die Erhebung von Gerichtskosten zu verzichten (Art. 66 Abs. 1 zweiter Satz BGG), womit das Gesuch um Befreiung von diesen Kosten im bundesgerichtlichen Verfahren gegenstandslos wird. Dem Beschwerdegegner steht keine Parteientschädigung zu, da ihm aus dem bundesgerichtlichen Verfahren kein Aufwand erwachsen ist ( Art. 68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