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4A_247/2007 vom 30. August 2007</w:t>
      </w:r>
    </w:p>
    <w:p>
      <w:r>
        <w:t>Bundesgericht, 2007-08-30, FR</w:t>
      </w:r>
    </w:p>
    <w:p>
      <w:r>
        <w:rPr>
          <w:b/>
        </w:rPr>
        <w:t xml:space="preserve">Quelle: </w:t>
      </w:r>
      <w:r>
        <w:t>https://mcp.opencaselaw.ch/entscheid/bger_4A_247_2007</w:t>
      </w:r>
    </w:p>
    <w:p>
      <w:r>
        <w:t>FR: TF 4A_247/2007 du 30 août 2007</w:t>
      </w:r>
    </w:p>
    <w:p>
      <w:r>
        <w:t>IT: TF 4A_247/2007 del 30 agosto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en matière civile.</w:t>
      </w:r>
    </w:p>
    <w:p>
      <w:r>
        <w:rPr>
          <w:b/>
        </w:rPr>
        <w:t>E. 2</w:t>
      </w:r>
    </w:p>
    <w:p>
      <w:r>
        <w:t>La cause 4A_247/2007 est rayée du rôle.</w:t>
      </w:r>
    </w:p>
    <w:p>
      <w:r>
        <w:rPr>
          <w:b/>
        </w:rPr>
        <w:t>E. 3</w:t>
      </w:r>
    </w:p>
    <w:p>
      <w:r>
        <w:t>Un émolument judiciaire de 200 fr. est mis à la charge des recourants.</w:t>
      </w:r>
    </w:p>
    <w:p>
      <w:r>
        <w:rPr>
          <w:b/>
        </w:rPr>
        <w:t>E. 4</w:t>
      </w:r>
    </w:p>
    <w:p>
      <w:r>
        <w:t>La présente ordonnance est communiquée en copie aux mandataires des parties ainsi qu'à la Ie Cour civile du Tribunal cantonal du canton de Neuchâtel.</w:t>
      </w:r>
    </w:p>
    <w:p>
      <w:r>
        <w:t>Lausanne, le 30 août 2007</w:t>
      </w:r>
    </w:p>
    <w:p>
      <w:r>
        <w:t>Le juge instructeur: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