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4A_243/2021 vom 10. Mai 2021</w:t>
      </w:r>
    </w:p>
    <w:p>
      <w:r>
        <w:t>Bundesgericht, 2021-05-10, FR</w:t>
      </w:r>
    </w:p>
    <w:p>
      <w:r>
        <w:rPr>
          <w:b/>
        </w:rPr>
        <w:t xml:space="preserve">Quelle: </w:t>
      </w:r>
      <w:r>
        <w:t>https://mcp.opencaselaw.ch/entscheid/bger_4A_243_2021</w:t>
      </w:r>
    </w:p>
    <w:p>
      <w:r>
        <w:t>FR: TF 4A_243/2021 du 10 mai 2021</w:t>
      </w:r>
    </w:p>
    <w:p>
      <w:r>
        <w:t>IT: TF 4A_243/2021 del 10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B.________,</w:t>
      </w:r>
    </w:p>
    <w:p>
      <w:r>
        <w:t>recourants,</w:t>
      </w:r>
    </w:p>
    <w:p>
      <w:r>
        <w:t>contre</w:t>
      </w:r>
    </w:p>
    <w:p>
      <w:r>
        <w:t>C.________,</w:t>
      </w:r>
    </w:p>
    <w:p>
      <w:r>
        <w:t>intimée.</w:t>
      </w:r>
    </w:p>
    <w:p>
      <w:r>
        <w:t>Objet</w:t>
      </w:r>
    </w:p>
    <w:p>
      <w:r>
        <w:t>contrat de bail; exécution forcée; retrait du recours,</w:t>
      </w:r>
    </w:p>
    <w:p>
      <w:r>
        <w:t>recours contre l'arrêt rendu le 1er avril 2021 par la Chambre des recours civile du Tribunal cantonal du canton de Vaud (JX21.004577-210503 107).</w:t>
      </w:r>
    </w:p>
    <w:p>
      <w:r>
        <w:t>La Présidente,</w:t>
      </w:r>
    </w:p>
    <w:p>
      <w:r>
        <w:t>Vu le recours formé le 3/5 mai 2021 par A.________ et B.________ (ci-après: les recourants) contre l'arrêt rendu le 1er avril 2021 par la Chambre des recours civile du Tribunal cantonal du canton de Vaud dans la cause divisant les recourants d'avec C.________, intimée au recours;</w:t>
      </w:r>
    </w:p>
    <w:p>
      <w:r>
        <w:t>Vu la lettre du 6 mai 2021 par laquelle les recourants déclarent qu'ils retirent leur recours;</w:t>
      </w:r>
    </w:p>
    <w:p>
      <w:r>
        <w:t>Considérant qu'il y a lieu de prendre acte de ce retrait et de rayer la cause 4A_243/2021 du rôle,</w:t>
      </w:r>
    </w:p>
    <w:p>
      <w:r>
        <w:t>qu'étant donné les circonstances, il ne sera pas perçu de frais judiciaires (art. 66 al. 1 in fine LTF),</w:t>
      </w:r>
    </w:p>
    <w:p>
      <w:r>
        <w:t>qu'il n'y a pas lieu d'allouer de dépens à l'intimée, celle-ci n'ayant pas été invitée à déposer de réponse;</w:t>
      </w:r>
    </w:p>
    <w:p>
      <w:r>
        <w:t>Vu l' art. 32 al. 2 LTF ,</w:t>
      </w:r>
    </w:p>
    <w:p>
      <w:r>
        <w:t>Ordonne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