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4A_23/2025 vom 20. Januar 2025</w:t>
      </w:r>
    </w:p>
    <w:p>
      <w:r>
        <w:t>Bundesgericht, 2025-01-20, DE</w:t>
      </w:r>
    </w:p>
    <w:p>
      <w:r>
        <w:rPr>
          <w:b/>
        </w:rPr>
        <w:t xml:space="preserve">Quelle: </w:t>
      </w:r>
      <w:r>
        <w:t>https://mcp.opencaselaw.ch/entscheid/bger_4A_23_2025</w:t>
      </w:r>
    </w:p>
    <w:p>
      <w:r>
        <w:t>FR: TF 4A_23/2025 du 20 janvier 2025</w:t>
      </w:r>
    </w:p>
    <w:p>
      <w:r>
        <w:t>IT: TF 4A_23/2025 del 20 gennaio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4A_23/2025</w:t>
      </w:r>
    </w:p>
    <w:p>
      <w:r>
        <w:t>Verfügung vom 20. Januar 2025</w:t>
      </w:r>
    </w:p>
    <w:p>
      <w:r>
        <w:t>I. zivilrechtliche Abteilung</w:t>
      </w:r>
    </w:p>
    <w:p>
      <w:r>
        <w:t>Besetzung</w:t>
      </w:r>
    </w:p>
    <w:p>
      <w:r>
        <w:t>Bundesrichter Hurni, Präsident,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Verein B.________,</w:t>
      </w:r>
    </w:p>
    <w:p>
      <w:r>
        <w:t>Beschwerdegegner.</w:t>
      </w:r>
    </w:p>
    <w:p>
      <w:r>
        <w:t>Gegenstand</w:t>
      </w:r>
    </w:p>
    <w:p>
      <w:r>
        <w:t>vorsorgliche Massnahmen; Rückzug der Beschwerde,</w:t>
      </w:r>
    </w:p>
    <w:p>
      <w:r>
        <w:t>Beschwerde gegen den Entscheid des Handelsgerichts des Kantons Bern vom 15. Januar 2025 (HG 25 7).</w:t>
      </w:r>
    </w:p>
    <w:p>
      <w:r>
        <w:t>In Erwägung,</w:t>
      </w:r>
    </w:p>
    <w:p>
      <w:r>
        <w:t>dass die Beschwerdeführerin ihre Beschwerde vom 15. Januar 2025 gegen den Entscheid des Handelsgerichts des Kantons Bern vom 15. Januar 2025 mit Schreiben vom 17. Januar 2025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Abs. 1 und 2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 Verfügung wird den Parteien und dem Handelsgericht des Kantons Bern schriftlich mitgeteilt.</w:t>
      </w:r>
    </w:p>
    <w:p>
      <w:r>
        <w:t>Lausanne, 20. Januar 2025</w:t>
      </w:r>
    </w:p>
    <w:p>
      <w:r>
        <w:t>Im Namen der I. zivilrechtlichen Abteilung</w:t>
      </w:r>
    </w:p>
    <w:p>
      <w:r>
        <w:t>des Schweizerischen Bundesgerichts</w:t>
      </w:r>
    </w:p>
    <w:p>
      <w:r>
        <w:t>Der Präsident: Hurni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