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218/2009 vom 28. Juli 2009</w:t>
      </w:r>
    </w:p>
    <w:p>
      <w:r>
        <w:t>Bundesgericht, 2009-07-28, IT</w:t>
      </w:r>
    </w:p>
    <w:p>
      <w:r>
        <w:rPr>
          <w:b/>
        </w:rPr>
        <w:t xml:space="preserve">Quelle: </w:t>
      </w:r>
      <w:r>
        <w:t>https://mcp.opencaselaw.ch/entscheid/bger_4A_218_2009</w:t>
      </w:r>
    </w:p>
    <w:p>
      <w:r>
        <w:t>FR: TF 4A 218/2009 du 28 juillet 2009</w:t>
      </w:r>
    </w:p>
    <w:p>
      <w:r>
        <w:t>IT: TF 4A 218/2009 del 28 luglio 2009</w:t>
      </w:r>
    </w:p>
    <w:p>
      <w:pPr>
        <w:pStyle w:val="Heading2"/>
      </w:pPr>
      <w:r>
        <w:t>Regeste</w:t>
      </w:r>
    </w:p>
    <w:p>
      <w:r>
        <w:t>giurisdizione arbitrale; concordato sull'arbitrato (CIA) | Giuridizione arbitrale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Tenuto conto di quanto precede, il ricorso dev'essere respinto nella limitata misura in cui è ammissibile. Le spese giudiziarie e le ripetibili seguono la soccombenza (art. 66 cpv. 1 e 68 cpv. 1 e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