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4A_217/2025 vom 3. Juni 2025</w:t>
      </w:r>
    </w:p>
    <w:p>
      <w:r>
        <w:t>Bundesgericht, 2025-06-03, DE</w:t>
      </w:r>
    </w:p>
    <w:p>
      <w:r>
        <w:rPr>
          <w:b/>
        </w:rPr>
        <w:t xml:space="preserve">Quelle: </w:t>
      </w:r>
      <w:r>
        <w:t>https://mcp.opencaselaw.ch/entscheid/bger_4A_217_2025</w:t>
      </w:r>
    </w:p>
    <w:p>
      <w:r>
        <w:t>FR: TF 4A_217/2025 du 3 juin 2025</w:t>
      </w:r>
    </w:p>
    <w:p>
      <w:r>
        <w:t>IT: TF 4A_217/2025 del 3 giugno 2025</w:t>
      </w:r>
    </w:p>
    <w:p>
      <w:pPr>
        <w:pStyle w:val="Heading2"/>
      </w:pPr>
      <w:r>
        <w:t>Erwägungen</w:t>
      </w:r>
    </w:p>
    <w:p>
      <w:r>
        <w:rPr>
          <w:b/>
        </w:rPr>
        <w:t>E. 1</w:t>
      </w:r>
    </w:p>
    <w:p>
      <w:r>
        <w:t>Mit Entscheid vom 2. Mai 2025 wies das Handelsgericht des Kantons Aargau das Gesuch des Beschwerdeführers um Erlass superprovisorischer Massnahmen ab. Gleichzeitig wies es das Gesuch des Beschwerdeführers um unentgeltliche Rechtspflege ab und auferlegte ihm die Gerichtskosten.</w:t>
      </w:r>
    </w:p>
    <w:p>
      <w:r>
        <w:t>Mit Eingabe vom 8. Mai 2025 erklärte der Beschwerdeführer dem Bundesgericht, den Entscheid des Handelsgerichts vom 2. Mai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8. Mai 2025 nicht hinreichend mit den Erwägungen des angefochtenen Entscheids des Handelsgerichts des Kantons Aargau vom 2. Mai 2025 auseinander und zeigt nicht rechtsgenügend auf, inwiefern die Vorinstanz mit ihrem Entscheid Bundesrecht verletzt hätte, sondern unterbreitet dem Bundesgericht in unzulässiger Weise seine eigene Sicht der Dinge. Dies gilt auch für seine Vorbringen zum Inhalt der von ihm angeblich eingereichten Unterlagen betreffend seine finanziellen Verhältnisse.</w:t>
      </w:r>
    </w:p>
    <w:p>
      <w:r>
        <w:t>Auf die Beschwerde ist somit bereits aus diesem Grund im vereinfachten Verfahren nach Art. 108 Abs. 1 lit. b BGG nicht einzutreten.</w:t>
      </w:r>
    </w:p>
    <w:p>
      <w:r>
        <w:rPr>
          <w:b/>
        </w:rPr>
        <w:t>E. 3</w:t>
      </w:r>
    </w:p>
    <w:p>
      <w:r>
        <w:t>Das Gesuch des Beschwerdeführers um Gewährung der unentgeltlichen Rechtspflege für das bundesgerichtliche Verfahren ist abzuweisen, weil die Beschwerde als von vornherein aussichtslos erschien ( Art. 64 Abs. 1 BGG ). Darüber musste unter den gegebenen Umständen nicht vorgängig separat entschieden werden (vgl. Urteil 4A_20/2011 vom 11. April 2011 E. 7.2.2).</w:t>
      </w:r>
    </w:p>
    <w:p>
      <w:r>
        <w:t>Der Beschwerdeführer wird bei diesem Verfahrensausgang kostenpflichtig ( Art. 66 Abs. 1 BGG ). Der Beschwerdegegnerin steht keine Parteientschädigung zu,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