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4A_20/2017 vom 2. Februar 2017</w:t>
      </w:r>
    </w:p>
    <w:p>
      <w:r>
        <w:t>Bundesgericht, 2017-02-02, DE</w:t>
      </w:r>
    </w:p>
    <w:p>
      <w:r>
        <w:rPr>
          <w:b/>
        </w:rPr>
        <w:t xml:space="preserve">Quelle: </w:t>
      </w:r>
      <w:r>
        <w:t>https://mcp.opencaselaw.ch/entscheid/bger_4A_20_2017</w:t>
      </w:r>
    </w:p>
    <w:p>
      <w:r>
        <w:t>FR: TF 4A_20/2017 du 2 février 2017</w:t>
      </w:r>
    </w:p>
    <w:p>
      <w:r>
        <w:t>IT: TF 4A_20/2017 del 2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4A_20/2017</w:t>
      </w:r>
    </w:p>
    <w:p>
      <w:r>
        <w:t>Verfügung vom 2. Februar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AG,</w:t>
      </w:r>
    </w:p>
    <w:p>
      <w:r>
        <w:t>vertreten durch Rechtsanwalt Mario Schenkel,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Advokatin Dr. Helena Hess,</w:t>
      </w:r>
    </w:p>
    <w:p>
      <w:r>
        <w:t>Beschwerdegegner.</w:t>
      </w:r>
    </w:p>
    <w:p>
      <w:r>
        <w:t>Gegenstand</w:t>
      </w:r>
    </w:p>
    <w:p>
      <w:r>
        <w:t>Sistierung, Rechtsverzögerung,</w:t>
      </w:r>
    </w:p>
    <w:p>
      <w:r>
        <w:t>Beschwerde gegen die Verfügung des Obergerichts</w:t>
      </w:r>
    </w:p>
    <w:p>
      <w:r>
        <w:t>des Kantons Aargau, Zivilgericht, 1. Kammer,</w:t>
      </w:r>
    </w:p>
    <w:p>
      <w:r>
        <w:t>vom 15. Dezember 2016.</w:t>
      </w:r>
    </w:p>
    <w:p>
      <w:r>
        <w:t>In Erwägung,</w:t>
      </w:r>
    </w:p>
    <w:p>
      <w:r>
        <w:t>dass die Beschwerdeführerin mit Schreiben vom 27. Januar 2017 ihre Beschwerde vom 16. Januar 2017 gegen die Verfügung des Obergerichts des Kantons Aargau vom 15. Dezember 2016zurückgezogen hat;</w:t>
      </w:r>
    </w:p>
    <w:p>
      <w:r>
        <w:t>dass das Verfahren als durch Rückzug der Beschwerde erledigt abzuschreiben ist;</w:t>
      </w:r>
    </w:p>
    <w:p>
      <w:r>
        <w:t>dass ausnahmsweise auf die Erhebung von Gerichtskosten zu verzichten ist ( Art. 66 Abs. 1 Satz 2 BGG );</w:t>
      </w:r>
    </w:p>
    <w:p>
      <w:r>
        <w:t>dass keine Parteientschädigung zuzusprechen ist ( Art. 68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 und es wird keine Parteientschädigung zugesprochen.</w:t>
      </w:r>
    </w:p>
    <w:p>
      <w:r>
        <w:t>3.</w:t>
      </w:r>
    </w:p>
    <w:p>
      <w:r>
        <w:t>Diese Verfügung wird den Parteien und dem Obergericht des Kantons Aargau, Zivilgericht, 1. Kammer, schriftlich mitgeteilt.</w:t>
      </w:r>
    </w:p>
    <w:p>
      <w:r>
        <w:t>Lausanne, 2. Februar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