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4A_209/2024 vom 19. August 2024</w:t>
      </w:r>
    </w:p>
    <w:p>
      <w:r>
        <w:t>Bundesgericht, 2024-08-19, DE</w:t>
      </w:r>
    </w:p>
    <w:p>
      <w:r>
        <w:rPr>
          <w:b/>
        </w:rPr>
        <w:t xml:space="preserve">Quelle: </w:t>
      </w:r>
      <w:r>
        <w:t>https://mcp.opencaselaw.ch/entscheid/bger_4A_209_2024</w:t>
      </w:r>
    </w:p>
    <w:p>
      <w:r>
        <w:t>FR: TF 4A_209/2024 du 19 août 2024</w:t>
      </w:r>
    </w:p>
    <w:p>
      <w:r>
        <w:t>IT: TF 4A_209/2024 del 19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 und es wird keine Parteientschädigung gesprochen.</w:t>
      </w:r>
    </w:p>
    <w:p>
      <w:r>
        <w:rPr>
          <w:b/>
        </w:rPr>
        <w:t>E. 3</w:t>
      </w:r>
    </w:p>
    <w:p>
      <w:r>
        <w:t>Diese Verfügung wird den Parteien, D.________, E.________ und dem Obergericht des Kantons Bern, 1. Zivilkammer, schriftlich mitgeteilt. Lausanne, 19. August 2024 Im Namen der I. zivilrechtlichen Abteilung des Schweizerischen Bundesgerichts Die Präsidentin: Jametti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