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4A_205/2014 vom 17. Juli 2014</w:t>
      </w:r>
    </w:p>
    <w:p>
      <w:r>
        <w:t>Bundesgericht, 2014-07-17, FR</w:t>
      </w:r>
    </w:p>
    <w:p>
      <w:r>
        <w:rPr>
          <w:b/>
        </w:rPr>
        <w:t xml:space="preserve">Quelle: </w:t>
      </w:r>
      <w:r>
        <w:t>https://mcp.opencaselaw.ch/entscheid/bger_4A_205_2014</w:t>
      </w:r>
    </w:p>
    <w:p>
      <w:r>
        <w:t>FR: TF 4A_205/2014 du 17 juillet 2014</w:t>
      </w:r>
    </w:p>
    <w:p>
      <w:r>
        <w:t>IT: TF 4A_205/2014 del 17 luglio 2014</w:t>
      </w:r>
    </w:p>
    <w:p>
      <w:pPr>
        <w:pStyle w:val="Heading2"/>
      </w:pPr>
      <w:r>
        <w:t>Erwägungen</w:t>
      </w:r>
    </w:p>
    <w:p>
      <w:r>
        <w:rPr>
          <w:b/>
        </w:rPr>
        <w:t>E. 1</w:t>
      </w:r>
    </w:p>
    <w:p>
      <w:r>
        <w:t>Le Tribunal fédéral examine d'office la recevabilité des recours qui sont déposés devant lui ( ATF 139 V 42 consid. 1 p. 44; 139 III 252 consid. 1.1).</w:t>
      </w:r>
    </w:p>
    <w:p>
      <w:r>
        <w:rPr>
          <w:b/>
        </w:rPr>
        <w:t>E. 1.1</w:t>
      </w:r>
    </w:p>
    <w:p>
      <w:r>
        <w:t>Le Code de procédure civile du 19 décembre 2008 (CPC) est entré en vigueur le 1er janvier 2011 alors que la cause au fond était pendante devant la Cour civile du Tribunal cantonal vaudois. En vertu de l' art. 404 al. 1 CPC , l'instance reste soumise au droit cantonal de procédure antérieur, jusqu'au dessaisissement définitif de cette autorité.</w:t>
      </w:r>
    </w:p>
    <w:p>
      <w:r>
        <w:rPr>
          <w:b/>
        </w:rPr>
        <w:t>E. 1.2</w:t>
      </w:r>
    </w:p>
    <w:p>
      <w:r>
        <w:t>Il est constant que les recourants ont déposé le 28 mars 2013 une requête de réforme afin qu'ils puissent obtenir restitution du délai pour répondre à la demande du 30 juin 2006.</w:t>
      </w:r>
    </w:p>
    <w:p>
      <w:r>
        <w:t>En droit de procédure civile vaudois (art. 153 al. 1 à 3 aCPC/VD), la réforme est une procédure incidente destinée à permettre au plaideur, s'il le requiert et que le juge l'y autorise, à compléter ou à corriger ses moyens, à un stade du procès où, autrement, cela ne serait pas admis. En particulier, la réforme permet d'obtenir la restitution d'un délai (al. 1). La réforme n'est accordée que si le requérant y a un « intérêt réel » (al. 2); la loi précise que la requête de réforme doit être écartée si elle est présentée dans le dessein de prolonger la procédure (al. 3).</w:t>
      </w:r>
    </w:p>
    <w:p>
      <w:r>
        <w:t>Le jugement du 4 septembre 2013, qui statue sur une demande de réforme telle que l'entend l'art. 153 aCPC/VD, est un jugement incident au sens de l' art. 93 al. 1 LTF (arrêt 4A_99/2013 du 17 juin 2013 consid. 1).</w:t>
      </w:r>
    </w:p>
    <w:p>
      <w:r>
        <w:t>L'arrêt attaqué, qui a pour objet une décision incidente, revêt lui aussi le caractère d'une décision incidente selon l' art. 93 al. 1 LTF ( ATF 137 III 380 consid. 1.1 p. 381/382).</w:t>
      </w:r>
    </w:p>
    <w:p>
      <w:r>
        <w:t>Sous réserve d'exceptions non réalisées en l'occurrence (cf. art. 92 et 93 al. 1 let. b LTF ), une décision de cette nature n'est sujette à un recours immédiat que si elle peut causer un préjudice irréparable ( art. 93 al. 1 let. a LTF ), soit un préjudice de nature juridique, qui ne puisse pas être ultérieurement réparé ou entièrement réparé par une décision finale favorable au recourant; un dommage économique ou de pur fait n'est pas considéré comme un dommage irréparable de ce point de vue ( ATF 138 III 333 consid. 1.3.1; 134 III 188 consid. 2.1 p. 190 et consid. 2.2 p. 191). Il n'y a pas de préjudice irréparable si la question litigieuse, tranchée dans la décision incidente, peut faire l'objet d'un contrôle ultérieur par le Tribunal fédéral selon l' art. 93 al. 3 LTF , en principe à l'occasion d'un recours contre la décision finale de dernière instance cantonale ( ATF 134 III 426 consid. 1.3.1).</w:t>
      </w:r>
    </w:p>
    <w:p>
      <w:r>
        <w:rPr>
          <w:b/>
        </w:rPr>
        <w:t>E. 1.3</w:t>
      </w:r>
    </w:p>
    <w:p>
      <w:r>
        <w:t>En l'espèce, les recourants, par le biais de la réforme, cherchent à introduire des allégations et preuves nouvelles, alors qu'ils ont laissé s'écouler, sans les utiliser, les délais que le juge instructeur leur avait fixés pour répondre et pour dupliquer.</w:t>
      </w:r>
    </w:p>
    <w:p>
      <w:r>
        <w:t>Il est indubitable que la décision incidente, qui rejette ladite requête de réforme, est susceptible d'influer sur la décision finale. Du moment que les recourants pourront ainsi s'en prendre à cette décision incidente à l'occasion d'un recours contre la décision finale conformément à l' art. 93 al. 3 LTF , ils ne subissent pas de dommage irréparable. Il s'ensuit que l'arrêt attaqué ne leur cause aucunement un tel préjudice.</w:t>
      </w:r>
    </w:p>
    <w:p>
      <w:r>
        <w:t>Les recourants se réfèrent à l'arrêt 4P.200/2004 du 17 novembre 2004. Comme ce précédent concerne l' art. 87 OJ , il n'est pas décisif pour l'application des normes de la LTF.</w:t>
      </w:r>
    </w:p>
    <w:p>
      <w:r>
        <w:t>Savoir si le principe d'économie de procédure, dont les recourants se prévalent, justifie d'écarter la règle générale selon laquelle une cause ne peut être soumise qu'une seule fois au Tribunal fédéral, est une question qui a trait à l'application de l' art. 93 al. 1 let. b LTF , norme qui n'entre pas en considération in casu (cf. Bernard Corboz et al., Commentaire de la LTF, 2e éd. 2013, n° 33 ad art. 93 LTF ; Felix Uhlmann, Bundesgerichtsgesetz, 2e éd. 2011, n° 6 ad art. 93 LTF ).</w:t>
      </w:r>
    </w:p>
    <w:p>
      <w:r>
        <w:t>Enfin, la notion de « préjudice difficilement réparable » de l' art. 319 let. b ch. 2 CPC , invoquée par les recourants, est plus large que celle du dommage irréparable de l' art. 93 al. 1 let. a LTF ( ATF 137 III 380 consid. 2.2).</w:t>
      </w:r>
    </w:p>
    <w:p>
      <w:r>
        <w:t>Il suit de là que le recours en matière civile est irrecevable.</w:t>
      </w:r>
    </w:p>
    <w:p>
      <w:r>
        <w:rPr>
          <w:b/>
        </w:rPr>
        <w:t>E. 2</w:t>
      </w:r>
    </w:p>
    <w:p>
      <w:r>
        <w:t>Les recourants, qui succombent, supporteront solidairement les frais judiciaires ( art. 66 al. 1 et 5 LTF ). En revanche, ils n'auront pas à verser une indemnité à titre de dépens aux intimées, qui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