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4A_202/2023 vom 11. Mai 2023</w:t>
      </w:r>
    </w:p>
    <w:p>
      <w:r>
        <w:t>Bundesgericht, 2023-05-11, DE</w:t>
      </w:r>
    </w:p>
    <w:p>
      <w:r>
        <w:rPr>
          <w:b/>
        </w:rPr>
        <w:t xml:space="preserve">Quelle: </w:t>
      </w:r>
      <w:r>
        <w:t>https://mcp.opencaselaw.ch/entscheid/bger_4A_202_2023</w:t>
      </w:r>
    </w:p>
    <w:p>
      <w:r>
        <w:t>FR: TF 4A_202/2023 du 11 mai 2023</w:t>
      </w:r>
    </w:p>
    <w:p>
      <w:r>
        <w:t>IT: TF 4A_202/2023 del 11 maggio 2023</w:t>
      </w:r>
    </w:p>
    <w:p>
      <w:pPr>
        <w:pStyle w:val="Heading2"/>
      </w:pPr>
      <w:r>
        <w:t>Erwägungen</w:t>
      </w:r>
    </w:p>
    <w:p>
      <w:r>
        <w:rPr>
          <w:b/>
        </w:rPr>
        <w:t>E. 1</w:t>
      </w:r>
    </w:p>
    <w:p>
      <w:r>
        <w:t>Mit Entscheid vom 26. Januar 2023 trat das Kreisgericht Rorschach auf eine vom Beschwerdeführer gegen die Beschwerdegegnerin erhobene Forderungsklage nicht ein.</w:t>
      </w:r>
    </w:p>
    <w:p>
      <w:r>
        <w:t>Mit Entscheid vom 17. März 2023 trat das Kantonsgericht St. Gallen auf eine vom Beschwerdeführer gegen den kreisgerichtlichen Entscheid vom 26. Januar 2023 erhobene Berufung nicht ein.</w:t>
      </w:r>
    </w:p>
    <w:p>
      <w:r>
        <w:t>Mit Eingabe vom 14. April 2023 erklärte der Beschwerdeführer dem Bundesgericht, den Entscheid des Kantonsgerichts St. Gallen vom 17. März 2023 mit Beschwerde anfechten zu wollen.</w:t>
      </w:r>
    </w:p>
    <w:p>
      <w:r>
        <w:t>Mit Eingabe vom 20. April 2023 ersuchte der Beschwerdeführer um Gewährung der unentgeltlichen Rechtspflege.</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14. April 2023 nicht hinreichend mit den Erwägungen des angefochtenen Entscheids des Kantonsgerichts St. Gallen vom 17. März 2023 auseinander und zeigt nicht rechtsgenügend auf, inwiefern die Vorinstanz mit ihrem Nichteintretensentscheid Bundesrecht verletzt hätte. Er wiederholt vor Bundesgericht lediglich seine bereits vor Vorinstanz erhobene Behauptung, es habe dem Kreisgericht eine Klagebewilligung der Schlichtungsstelle für Miet- und Pachtverhältnisse vorgelegen, geht jedoch nicht auf die vorinstanzliche Erwägung ein, wonach er in seiner Berufungsbegründung in keiner Weise dargelegt habe, weshalb die in einem früheren Verfahren erlangte Klagebewilligung für das nunmehr hängige Verfahren gültig sein soll.</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