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19/2008 vom 1. April 2008</w:t>
      </w:r>
    </w:p>
    <w:p>
      <w:r>
        <w:t>Bundesgericht, 2008-04-01, FR</w:t>
      </w:r>
    </w:p>
    <w:p>
      <w:r>
        <w:rPr>
          <w:b/>
        </w:rPr>
        <w:t xml:space="preserve">Quelle: </w:t>
      </w:r>
      <w:r>
        <w:t>https://mcp.opencaselaw.ch/entscheid/bger_4A_19_2008</w:t>
      </w:r>
    </w:p>
    <w:p>
      <w:r>
        <w:t>FR: TF 4A 19/2008 du 1 avril 2008</w:t>
      </w:r>
    </w:p>
    <w:p>
      <w:r>
        <w:t>IT: TF 4A 19/2008 del 1 aprile 2008</w:t>
      </w:r>
    </w:p>
    <w:p>
      <w:pPr>
        <w:pStyle w:val="Heading2"/>
      </w:pPr>
      <w:r>
        <w:t>Regeste</w:t>
      </w:r>
    </w:p>
    <w:p>
      <w:r>
        <w:t>acte illicite; calcul du dommage | Droit des obligations (en général)</w:t>
      </w:r>
    </w:p>
    <w:p>
      <w:pPr>
        <w:pStyle w:val="Heading2"/>
      </w:pPr>
      <w:r>
        <w:t>Erwägungen</w:t>
      </w:r>
    </w:p>
    <w:p>
      <w:r>
        <w:rPr>
          <w:b/>
        </w:rPr>
        <w:t>E. 1.1</w:t>
      </w:r>
    </w:p>
    <w:p>
      <w:r>
        <w:t>Interjeté par les parties défenderesses qui ont succombé dans leurs conclusions libératoires prises devant l'autorité précédente et qui ont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133 II 249 consid. 1.4.1; 133 IV 150 consid. 1.2; 133 V 519 consid. 1.3).</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 Aucun fait nouveau ni preuve nouvelle ne peut être présenté à moins de résulter de la décision de l'autorité précédente ( art. 99 al. 1 LTF ).</w:t>
      </w:r>
    </w:p>
    <w:p>
      <w:r>
        <w:rPr>
          <w:b/>
        </w:rPr>
        <w:t>E. 2</w:t>
      </w:r>
    </w:p>
    <w:p>
      <w:r>
        <w:t>Avant d'examiner la présente cause à la lumière des critiques émises par les recourantes contre l'arrêt de la Cour de justice (cf. consid. 3 infra), il convient de rappeler les principes juridiques applicables en matière de préjudice ménager.</w:t>
      </w:r>
    </w:p>
    <w:p>
      <w:r>
        <w:rPr>
          <w:b/>
        </w:rPr>
        <w:t>E. 2.1</w:t>
      </w:r>
    </w:p>
    <w:p>
      <w:r>
        <w:t>Si, par suite de l'emploi d'un véhicule automobile, une personne est tuée ou blessée ou qu'un dommage matériel est causé, le détenteur est civilement responsable ( art. 58 al. 1 LCR ). Le mode et l'étendue de la réparation ainsi que l'octroi d'une indemnité à titre de réparation morale sont régis par les principes du code des obligations concernant les actes illicites ( art. 62 al. 1 LCR ). En cas de lésions corporelles, la partie qui en est victime a droit au remboursement des frais et aux dommages-intérêts qui résultent de son incapacité de travail totale ou partielle, ainsi que de l'atteinte portée à son avenir économique ( art. 46 al. 1 CO ).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 ATF 131 III 360 consid. 8.1; 129 III 135 consid. 4.2.1). 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132 III 321 consid. 3.1; 131 III 360 consid. 8.1; 127 III 403 consid. 4b). Ce dommage est dit normatif (ou abstrait), parce qu'il est admis sans preuve d'une diminution concrète du patrimoine du lésé ( ATF 132 III 321 consid. 3.1; 127 III 403 consid. 4b).</w:t>
      </w:r>
    </w:p>
    <w:p>
      <w:r>
        <w:rPr>
          <w:b/>
        </w:rPr>
        <w:t>E. 2.2</w:t>
      </w:r>
    </w:p>
    <w:p>
      <w:r>
        <w:t>Lors du calcul du préjudice ménager, il convient de procéder en plusieurs étapes : il s'agit d'abord d'évaluer le temps que, sans l'accident, le lésé aurait consacré à accomplir des tâches ménagères (cf. consid. 2.3 infra), puis, en partant du taux d'invalidité médicale résultant de l'accident, de rechercher l'incidence de cette invalidité médico-théorique sur la capacité du lésé à accomplir ses tâches ménagères (cf. consid. 2.4 infra), et enfin de fixer la valeur de l'activité ménagère que le lésé n'est plus en mesure d'accomplir (cf. consid. 2.5 infra).</w:t>
      </w:r>
    </w:p>
    <w:p>
      <w:r>
        <w:rPr>
          <w:b/>
        </w:rPr>
        <w:t>E. 2.3.1</w:t>
      </w:r>
    </w:p>
    <w:p>
      <w:r>
        <w:t>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de sorte que leur appréciation peut être revue comme une question de droit,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 ATF 132 III 321 consid. 3.1; 131 III 360 consid. 8.2.1; 129 III 135 consid. 4.2.1; cf. aussi ATF 131 II 656 consid. 6.1; 127 III 403 consid. 4a in fine).</w:t>
      </w:r>
    </w:p>
    <w:p>
      <w:r>
        <w:rPr>
          <w:b/>
        </w:rPr>
        <w:t>E. 2.3.2</w:t>
      </w:r>
    </w:p>
    <w:p>
      <w:r>
        <w:t>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132 III 321 consid. 3.2 et 3.6; 131 III 360 consid. 8.2.1; 129 III 135 consid. 4.2.2.1 p. 155 s.). Des tableaux ont été dressés sur cette base (cf. Pribnow/Widmer/Sousa-Poza/Geiser, Die Bestimmung des Haushaltsschadens auf der Basis der SAKE, Von der einsamen Palme zum Palmenhain, in REAS 1/2002 p. 24 ss, 37 ss), dont le juge peut tenir compte dans le cadre de l'application du droit, puisqu'il ne s'agit pas de constater des faits mais d'appliquer des règles d'expérience ( ATF 132 III 321 consid. 3.1 131 III 360 consid. 8.2.1; 129 III 135 consid. 4.2.2.1 p. 156). Les dernières tables publiées par l'Office fédéral de la statistique sont celles de 2004 (ci-après: tables ESPA 2004) et ont été publiées en juin 2006 (cf. Jacqueline Schön-Bühlmann, Haushaltschaden : Erste Erfahrungen mit den neuen SAKE-Tabellen 2004, in Personen-Schaden-Forum 2007, p. 77 ss, 77). Elles sont reproduites dans plusieurs publications (cf. Hardy Landolt, Zürcher Kommentar, Band V/1c, 2007, n. 1063 ss ad art. 46 CO ; REAS 1/2006 p. 177 ss).</w:t>
      </w:r>
    </w:p>
    <w:p>
      <w:r>
        <w:rPr>
          <w:b/>
        </w:rPr>
        <w:t>E. 2.3.3</w:t>
      </w:r>
    </w:p>
    <w:p>
      <w:r>
        <w:t>Le choix de la méthode abstraite, fondée exclusivement sur des données statistiques (cf. consid. 2.3.1 supra), suppose à tout le moins que le juge du fait explique en quoi telle donnée statistique correspond peu ou prou à la situation de fait du cas particulier ( ATF 129 III 135 consid. 4.2.2.1 p. 155; arrêt 4C.166/2006 du 25 août 2006, consid. 5.2). Le cas échéant, il convient d'opérer des ajustements en fonction des circonstances concrètes; ainsi, on peut tenir compte du fait que les personnes exerçant une activité lucrative consacrent moins de temps aux activités ménagères en opérant une déduction forfaitaire de 20% à 50% ( ATF 129 II 145 consid. 3.1 et les références citées; arrêt 4C.166/2006 du 25 août 2006, consid. 5.2). Par ailleurs, il est clair que seul celui qui, sans l'accident, aurait effectivement accompli des tâches ménagères peut réclamer la réparation de son préjudice ménager (arrêt 4C.166/2006 du 25 août 2006, consid. 5.1).</w:t>
      </w:r>
    </w:p>
    <w:p>
      <w:r>
        <w:rPr>
          <w:b/>
        </w:rPr>
        <w:t>E. 2.4</w:t>
      </w:r>
    </w:p>
    <w:p>
      <w:r>
        <w:t>Le préjudice s'entend au sens économique; est déterminante la diminution de la capacité de gain s'il s'agit d'indemniser une perte de gain ( ATF 129 III 135 consid. 2.2), respectivement, s'agissant du dommage domestique, la diminution de la capacité du lésé à accomplir les tâches ménagères ( ATF 129 III 135 consid. 4.2.1 p. 153).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129 III 135 consid. 2.2 et les arrêts cités), respectivement, pour le dommage domestique, l'incidence de l'invalidité médicale sur la capacité du lésé à accomplir des tâches ménagères ( ATF 129 III 135 consid. 4.2.1 p. 153).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 ATF 129 III 135 consid. 4.2.1 p. 153).</w:t>
      </w:r>
    </w:p>
    <w:p>
      <w:r>
        <w:rPr>
          <w:b/>
        </w:rPr>
        <w:t>E. 2.5</w:t>
      </w:r>
    </w:p>
    <w:p>
      <w:r>
        <w:t>S'agissant de fixer la valeur du travail ménager, la jurisprudence considère qu'il faut prendre comme référence le salaire d'une femme de ménage ou d'une gouvernante ( ATF 132 III 312 consid. 3.1; 131 III 360 consid. 8.3; 129 II 145 consid. 3.2.1). Le juge dispose à cet égard d'un pouvoir d'appréciation très étendu ( ATF 131 III 360 consid. 8.3; 129 II 145 consid. 3.2.1). Le Tribunal fédéral a eu l'occasion de confirmer qu'à Genève et dans l'arc lémanique, retenir un salaire horaire de 30 fr. ne constitue manifestement pas un abus de ce pouvoir d'appréciation ( ATF 131 III 360 consid. 8.3; cf. déjà arrêt 4C.495/1997 du 9 septembre 1998, consid. 5a/bb). Il a précisé que le juge est en droit de prendre en compte une rémunération horaire du travail ménager quelque peu supérieure à sa valeur actuelle, pour tenir compte d'un accroissement de revenu dans le futur ( ATF 131 III 360 consid. 8.3 et la jurisprudence citée).</w:t>
      </w:r>
    </w:p>
    <w:p>
      <w:r>
        <w:rPr>
          <w:b/>
        </w:rPr>
        <w:t>E. 2.6</w:t>
      </w:r>
    </w:p>
    <w:p>
      <w:r>
        <w:t>L'établissement du préjudice ménager est essentiellement une question de fait, que le Tribunal fédéral ne peut dans cette mesure revoir qu'aux conditions de l' art. 105 al. 2 LTF (cf. consid. 1.3 supra); en revanche, savoir si l'autorité cantonale a méconnu la notion de préjudice ménager ou les principes qui en régissent le calcul est une question de droit, que le Tribunal fédéral examine librement ( ATF 131 III 360 consid. 8.1; 129 III 135 consid. 4.2.1 p. 152; 127 III 403 consid. 4a in fine).</w:t>
      </w:r>
    </w:p>
    <w:p>
      <w:r>
        <w:rPr>
          <w:b/>
        </w:rPr>
        <w:t>E. 3</w:t>
      </w:r>
    </w:p>
    <w:p>
      <w:r>
        <w:t>Les principes applicables ayant été rappelés, il convient d'examiner, dans l'ordre commandé par la logique du raisonnement juridique (cf. consid. 2.2 supra), les points que les recourantes contestent devant le Tribunal fédéral (cf. consid. 1.2 supra).</w:t>
      </w:r>
    </w:p>
    <w:p>
      <w:r>
        <w:rPr>
          <w:b/>
        </w:rPr>
        <w:t>E. 3.1.1</w:t>
      </w:r>
    </w:p>
    <w:p>
      <w:r>
        <w:t>Conformément aux principes rappelés plus haut (cf. consid. 2.2 et 2.3 supra), les juges cantonaux ont commencé par déterminer le temps que, sans l'accident, l'intimée aurait consacré à accomplir des tâches ménagères. Ils ont constaté que, nonobstant le fait que l'intimée était au bénéfice d'une rente complète de l'assurance-invalidité au moment de l'accident, elle était, la veille de l'accident, encore parfaitement à même de s'occuper de son ménage; l'intervention chirurgicale aux pieds en 1998/1999 lui avait rendu sa totale mobilité et elle vivait une vie proche de la normale, comme cela résultait des enquêtes et de l'expertise judiciaire. La cour cantonale a précisé que l'octroi d'une rente d'invalidité pour compenser l'atteinte portée à la capacité de gain ne préjugeait pas de la situation au domicile de la personne invalide, qui, en fonction du type de l'atteinte (santé physique, santé psychique), pouvait parfaitement avoir préservé sa capacité d'effectuer ses tâches ménagères.</w:t>
      </w:r>
    </w:p>
    <w:p>
      <w:r>
        <w:rPr>
          <w:b/>
        </w:rPr>
        <w:t>E. 3.1.2</w:t>
      </w:r>
    </w:p>
    <w:p>
      <w:r>
        <w:t>Les recourantes ne démontrent pas que la constatation de la cour cantonale selon laquelle l'intimée était encore parfaitement à même de s'occuper de son ménage à la veille de l'accident du 12 avril 2001 serait arbitraire. Elles invoquent à cet égard en vain le rapport établi par l'Office régional de l'assurance-invalidité le 18 septembre 1987, selon lequel l'intimée ne s'occupait plus que des « travaux les plus légers du ménage » (cf. lettre A.a supra); en effet, la rente extraordinaire simple qui a été accordée dès 1987 à l'intimée l'a été en raison d'une incapacité de gain d'origine psychique, et une remarque formulée dans ce contexte par l'Office régional AI, plus de treize ans avant l'accident du 12 avril 2001, n'est pas propre à infirmer l'appréciation de la cour cantonale - fondée sur les enquêtes et sur l'expertise judiciaire - quant à la pleine capacité de l'intimée à accomplir les tâches ménagères à la veille de l'accident.</w:t>
      </w:r>
    </w:p>
    <w:p>
      <w:r>
        <w:rPr>
          <w:b/>
        </w:rPr>
        <w:t>E. 3.2.1</w:t>
      </w:r>
    </w:p>
    <w:p>
      <w:r>
        <w:t>Ayant retenu que l'intimée était parfaitement à même, avant l'accident, de s'occuper de son ménage, la Cour de justice s'est employée à évaluer le temps que, sans l'accident, l'intimée aurait consacré à la tenue de son ménage. Déclarant opter conformément à sa pratique pour la détermination abstraite du temps nécessaire aux activités ménagères, la cour cantonale a constaté que selon les tables ESPA 2004 (table 2.1.1), une femme, vivant seule, âgée entre 64 et 79 ans, consacrait en moyenne 23,6 heures par semaine aux tâches ménagères, ce qui correspondait à 3,37 heures par jour. Les juges cantonaux ont exposé que le chiffre de 23,6 heures par semaine pour un petit ménage (en l'espèce un appartement de trois pièces) était sans doute élevé et que, s'agissant d'un ménage à une personne, certaines décisions cantonales avaient tout simplement écarté les tables ESPA pour retenir, en libre appréciation, un chiffre de 10 heures par semaine. Ils ont toutefois considéré qu'il n'y avait pas lieu de faire de même dans la présente cause, dans la mesure où les décisions cantonales en question retenaient un modèle pour personnes célibataires en pleine activité professionnelle, qui ne répondait pas au cas d'espèce.</w:t>
      </w:r>
    </w:p>
    <w:p>
      <w:r>
        <w:rPr>
          <w:b/>
        </w:rPr>
        <w:t>E. 3.2.2</w:t>
      </w:r>
    </w:p>
    <w:p>
      <w:r>
        <w:t>Les recourantes reprochent à la cour cantonale d'avoir appliqué exclusivement la méthode abstraite pour déterminer la durée consacrée par l'intimée aux tâches domestiques, sans tenir compte des circonstances concrètes. Se référant à la doctrine (Guy Chappuis, Le préjudice ménager : encore et toujours ou les errances du dommage normatif, in REAS 4/2004 p. 282 ss; Hans Peter Walter, Die statistischen Eckdaten in der Rechtsprechung, in REAS 2/2006 p. 164 ss), elles soutiennent qu'une évaluation abstraite ne serait admissible que lorsqu'une évaluation concrète s'avère impossible, le juge ne pouvant choisir librement entre la méthode abstraite et la méthode concrète. Selon la jurisprudence constante, dont il n'y a pas lieu de s'écarter, le juge, lorsqu'il s'agit d'évaluer le temps nécessaire aux activités ménagères, a le choix entre la méthode abstraite, consistant à se fonder sur des données statistiques, et la méthode concrète, consistant à prendre en compte les activités effectivement réalisées par le lésé dans le ménage (cf. les arrêts cités au consid. 2.3.1 supra). L'application de la méthode dite abstraite n'est pas pour autant totalement détachée des circonstances concrètes du cas d'espèce : ainsi, seul celui qui, sans l'accident, aurait effectivement accompli des tâches ménagères peut réclamer la réparation de son préjudice ménager; en outre, le juge qui choisit la méthode abstraite doit vérifier et expliquer en quoi les données statistiques sur lesquelles il se fonde correspondent peu ou prou à la situation de fait du cas particulier et, le cas échéant, opérer des ajustements en fonction des circonstances concrètes (cf. les arrêts cités au consid. 2.3.3 supra). En l'occurrence, la cour cantonale a expliqué de manière circonstanciée en quoi les données statistiques sur lesquelles elle s'est fondée correspondaient à la situation de l'intimée et pour quels motifs il n'y avait pas lieu de s'en écarter. Ce faisant, elle s'est conformée à la jurisprudence et on ne voit pas qu'elle ait abusé de son pouvoir d'appréciation dans l'application de la méthode abstraite.</w:t>
      </w:r>
    </w:p>
    <w:p>
      <w:r>
        <w:rPr>
          <w:b/>
        </w:rPr>
        <w:t>E. 3.2.3</w:t>
      </w:r>
    </w:p>
    <w:p>
      <w:r>
        <w:t>Les recourantes soutiennent qu'en fondant ses calculs du préjudice ménager futur sur le chiffre de 23,6 heures par semaine, la cour cantonale aurait omis de tenir compte du caractère évolutif du travail domestique, oubliant que le nombre d'heures consacrées au travail domestique diminue avec l'âge pour tomber, selon les tables ESPA 2004 (table 2.1.1) à 18,1 heures par semaine dès l'âge de 80 ans. Selon la jurisprudence, le dommage ménager futur doit être capitalisé au moyen des tables d'activité ( ATF 131 III 12 consid. 7.6 p. 21, 360 consid. 8.4.2; 129 III 135 consid. 4.2.2.3 p. 159). Dans ce contexte, le juge tiendra compte du caractère évolutif du travail domestique au regard de la structure du ménage et des modifications prévisibles qu'elle connaîtra, en particulier lors du départ du ou des enfants du foyer familial ( ATF 129 III 135 consid. 4.2.2.1 p. 155), en faisant usage des tables d'activité temporaires et différées ( ATF 131 III 360 consid. 8.4.2; 129 III 135 consid. 4.2.2.3 p. 160). En revanche, il n'y a pas lieu de distinguer une période supplémentaire dès l'âge de 80 ans du seul fait que la capacité de tenir soi-même son ménage diminue avec l'âge (cf. ATF 131 III 360 consid. 8.4.3 p. 376; 129 III 135 consid. 4.2.2.3 p. 160). En effet, les tables d'activité tiennent compte de la notion d'activité, soit de la capacité de travail, qui prend fin lorsqu'on n'est plus en mesure physiquement de tenir son propre ménage ( ATF 129 III 135 consid. 4.2.2.3 p. 159). L'utilisation des tables d'activité non temporaires tient ainsi déjà compte de la diminution de l'activité ménagère liée au grand âge.</w:t>
      </w:r>
    </w:p>
    <w:p>
      <w:r>
        <w:rPr>
          <w:b/>
        </w:rPr>
        <w:t>E. 3.2.4</w:t>
      </w:r>
    </w:p>
    <w:p>
      <w:r>
        <w:t>En définitive, il y a lieu de s'en tenir à la constatation de la cour cantonale selon laquelle l'intimée aurait, sans l'accident, consacré 23,6 heures par semaine à la tenue de son ménage.</w:t>
      </w:r>
    </w:p>
    <w:p>
      <w:r>
        <w:rPr>
          <w:b/>
        </w:rPr>
        <w:t>E. 3.3.1</w:t>
      </w:r>
    </w:p>
    <w:p>
      <w:r>
        <w:t>L'étape suivante du raisonnement consiste à examiner dans quelle mesure l'accident a diminué la capacité de l'intimée à accomplir ses tâches ménagères; pour ce faire, il convient de partir du taux d'invalidité médicale résultant de l'accident et de rechercher l'incidence de cette invalidité médico-théorique sur la capacité de l'intimée à tenir son ménage (cf. consid. 2.2 et 2.4 supra). En l'espèce, l'expert judiciaire a retenu, comme conséquence de l'accident du 12 avril 2001, une invalidité médico-théorique de 15%; il a expliqué que ce taux, correspondant au quart du taux (60%) d'invalidité médico-théorique qui serait retenu en cas de perte totale du membre inférieur, était retenu « en l'absence d'arthrose du genou mais en raison de sa possibilité d'apparition ultérieure et de l'instabilité »; il a estimé que l'intimée était encore capable d'effectuer ses tâches ménagères, à raison en tout cas de deux heures par jour, voire davantage, à condition de les effectuer de manière fractionnée (cf. lettre B.c supra). Se ralliant à l'appréciation de l'expert judiciaire, les juges cantonaux sont partis d'une invalidité médico-théorique de 15%. Retenant que cette invalidité médicale se manifestait concrètement sous la forme d'un ralentissement - constaté tant par l'expert judiciaire que par le Dr B.________ - dans l'exécution du travail domestique, ils ont considéré que l'intimée était atteinte dans sa capacité d'effectuer comme auparavant ses tâches ménagères dans une mesure correspondant à 15% des heures de travail qu'elle aurait consacrées sans l'accident à la tenue de son ménage. Ils ont ainsi écarté tant la thèse de la recourante, qui soutenait que l'intimée ne subissait aucun dommage puisqu'elle restait capable d'effectuer ses tâches ménagères, que la thèse de l'intimée, qui affirmait être handicapée pour les travaux domestiques à raison de 50%.</w:t>
      </w:r>
    </w:p>
    <w:p>
      <w:r>
        <w:rPr>
          <w:b/>
        </w:rPr>
        <w:t>E. 3.3.2</w:t>
      </w:r>
    </w:p>
    <w:p>
      <w:r>
        <w:t>Les recourantes reprochent à l'autorité cantonale d'avoir méconnu les règles relatives au fardeau et au degré de la preuve ( art. 8 CC ) en retenant une invalidité médico-théorique de 15% comme conséquence de l'accident sur la base de l'expertise judiciaire. Selon elles, l'invalidité médico-théorique arrêtée à 15% par l'expert judiciaire se référerait à une simple possibilité (à moins de 50% selon le procès-verbal d'audition de l'expert devant le Tribunal de première instance) d'apparition ultérieure d'arthrose du genou et sur une instabilité du genou pour laquelle une origine dégénérative ne pourrait être exclue, selon le rapport de l'expert judiciaire. Il est constant que la preuve du dommage incombe au demandeur ( art. 8 CC et 42 al. 1 CO). 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 ATF 130 III 321 consid. 3.2; cf., sur l'allégement du degré de la preuve dans certaines situations particulières, ATF 133 III 81 consid. 4.2.2; 132 III 715 consid. 3.1 et les arrêts cités). Il n'est pas admissible de juger selon une simple vraisemblance lorsque la conviction du juge fait défaut et que le fait contesté demeure ainsi en définitive douteux ( ATF 118 II 235 consid. 3c et les arrêts cités). En l'espèce, une simple possibilité d'apparition ultérieure d'arthrose du genou ne suffisait certes pas pour admettre une invalidité médicale. Toutefois, dans la mesure où l'appréciation de l'expert judiciaire repose aussi expressément sur l'instabilité constatée du genou droit - qui a pour conséquence que le périmètre de marche de l'intimée est désormais limité à une vingtaine de minutes et qu'elle ne peut plus accomplir les fonctions de sa vie quotidienne, notamment les tâches ménagères, que de façon discontinue et ralentie (cf. lettre B.c supra) -, la cour cantonale pouvait, sans s'exposer à la censure du Tribunal fédéral, retenir avec l'expert judiciaire une invalidité médico-théorique de 15%. Elle pouvait de même acquérir la conviction que, comme l'a constaté l'expert judiciaire, cette invalidité médico-théorique était une conséquence de l'accident du 12 avril 2001; le seul fait que l'expert ait indiqué, s'agissant de l'instabilité du genou droit consécutive à la déchirure des ligaments, que « [l']origine dégénérative ne peut être exclue » (rapport d'expertise, p. 12), ne suffisait pas à faire naître un doute sérieux sur l'origine de la lésion constatée.</w:t>
      </w:r>
    </w:p>
    <w:p>
      <w:r>
        <w:rPr>
          <w:b/>
        </w:rPr>
        <w:t>E. 3.3.3</w:t>
      </w:r>
    </w:p>
    <w:p>
      <w:r>
        <w:t>Les recourantes soutiennent que, même en admettant une invalidité médico-théorique de 15% comme conséquence de l'accident, la Cour de justice aurait dû, pour déterminer concrètement une éventuelle perte en activité ménagère, se référer aux conclusions de l'expertise judiciaire et constater que l'intimée était à même d'effectuer toutes les activités ménagères, sous réserve des courses lourdes. En prenant en considération un taux de 15% comme si ce taux était un taux d'invalidité concret, alors qu'il ne serait qu'un taux théorique sans incidence sur le plan concret, les juges cantonaux auraient violé les art. 42 al. 2 CO , 46 CO et 8 CC. Le simple ralentissement dans l'exécution du travail domestique ne saurait être constitutif d'un préjudice, la personne lésée devant contribuer à limiter le dommage ( art. 44 al. 1 CO ) et s'organiser en conséquence, comme on peut l'exiger d'une personne n'exerçant plus d'activité lucrative. Il ne peut être fait grief à l'autorité cantonale d'avoir retenu un préjudice ménager sur la seule base d'un taux invalidité médico-théorique qui serait dépourvu d'incidence sur le plan concret. En premier lieu, il est constant qu'en raison des lésions au genou droit qui sont la conséquence de l'accident, l'intimée n'est plus capable de faire des courses lourdes, qui sont désormais faites par sa fille. Ensuite, même si, en fractionnant son activité de manière à utiliser toute sa capacité ménagère résiduelle, l'intimée est encore capable d'effectuer en principe toutes les autres tâches ménagères, à raison en tout cas de 2 heures par jour, voire davantage, selon les constatations de l'expert judiciaire sur lesquelles s'est fondée la cour cantonale - le Dr B.________ estimant quant à lui que l'intimée ne peut plus effectuer ses travaux domestiques, et ce de manière fractionnée, qu'à raison de 2 heures par jour ou 14 heures par semaine (cf. lettre A.d supra) -, il apparaît que le nombre d'heures qu'elle peut ainsi consacrer journellement aux tâches ménagères est en tout cas significativement inférieur aux 3,37 heures qu'elle y consacrait avant l'accident (cf. consid. 3.2.1 supra). Dans ces conditions, l'arrêt attaqué échappe à la critique lorsqu'il retient une diminution de la capacité ménagère concrète de l'intimée correspondant à 15% des heures de travail domestique qu'elle accomplissait avant l'accident, ce qui revient à considérer qu'elle n'est plus capable d'effectuer que 2,86 heures de travail ménager par jour, contre 3,37 heures par jour auparavant. Sur le vu de ce qui précède, point n'est besoin d'examiner si celui qui reste capable d'effectuer quotidiennement toutes les tâches ménagères, en y consacrant davantage de temps et/où d'efforts, subit de ce fait un préjudice ménager (cf. Landolt, op. cit., n. 920 ad art. 46 CO et les références citées). Comme on vient de le voir, l'intimée n'est en effet précisément plus capable d'effectuer tout le travail ménager qu'elle effectuait auparavant, même en le fractionnant dans la journée.</w:t>
      </w:r>
    </w:p>
    <w:p>
      <w:r>
        <w:rPr>
          <w:b/>
        </w:rPr>
        <w:t>E. 3.4.1</w:t>
      </w:r>
    </w:p>
    <w:p>
      <w:r>
        <w:t>S'agissant du tarif horaire à prendre en compte pour l'indemnisation du préjudice ménager, la cour cantonale a exposé qu'à Genève et dans l'arc lémanique, le tarif horaire d'une femme de ménage s'élevait selon la jurisprudence à 30 fr. (cf. consid. 2.5 supra), montant qu'elle a ainsi pris pour base de ses calculs (cf. consid. 3.5 infra).</w:t>
      </w:r>
    </w:p>
    <w:p>
      <w:r>
        <w:rPr>
          <w:b/>
        </w:rPr>
        <w:t>E. 3.4.2</w:t>
      </w:r>
    </w:p>
    <w:p>
      <w:r>
        <w:t>Les recourantes font valoir que l'intimée avait pris en compte, dans ses écritures en première instance, un tarif horaire de 25 fr.; elles y voient un aveu judiciaire, dont elles auraient pris acte dans leurs écritures en première instance. Par conséquent, en s'écartant du tarif horaire indiqué par l'intimée, la cour cantonale aurait violé de manière arbitraire ( art. 9 Cst. ) l' art. 189 LPC /GE, qui prévoit que l'aveu fait foi contre celui qui l'a fait. Dans sa demande en paiement du 13 janvier 2005, l'intimée s'est référée au taux horaire de 25 fr. retenu dans l' ATF 129 III 135 ; dans ses conclusions après enquêtes et après expertise du 17 octobre 2006, les recourantes ont déclaré prendre acte de cette position. Il apparaît ainsi que, s'agissant du tarif horaire indiqué, l'intimée n'alléguait pas un fait qu'elle offrait de prouver mais se référait à la jurisprudence; de leur côté, les recourantes se sont bornées à prendre acte du tarif horaire indiqué, sans affirmer qu'elles l'admettaient et sans invoquer un quelconque aveu judiciaire de la part de l'intimée. Les juges cantonaux n'étaient donc pas liés par un quelconque aveu judiciaire sur une question de fait, mais pouvaient déterminer le tarif horaire en faisant appel à l'expérience générale de la vie, ainsi qu'ils l'ont fait en se référant au tarif horaire retenu pour Genève et l'arc lémanique dans la jurisprudence récente. L'arrêt attaqué échappe ainsi à la critique en tant qu'il retient que le préjudice ménager de l'intimée doit être indemnisé sur la base d'un tarif horaire de 30 fr., qui est conforme à la jurisprudence (cf. consid. 2.5 supra).</w:t>
      </w:r>
    </w:p>
    <w:p>
      <w:r>
        <w:rPr>
          <w:b/>
        </w:rPr>
        <w:t>E. 3.5.1</w:t>
      </w:r>
    </w:p>
    <w:p>
      <w:r>
        <w:t>S'agissant de l'établissement concret du préjudice ménager de l'intimée, la Cour de justice a distingué trois périodes : Pour la période allant de l'accident (12 avril 2001) jusqu'à la sortie de l'hôpital (4 juillet 2001), période marquée par une incapacité totale de s'occuper du ménage, la cour cantonale a considéré que les tâches ménagères se trouvaient réduites du fait de l'hospitalisation et se limitaient pour l'essentiel à la poussière. Cette tâche nécessitant, selon l'expérience générale de la vie et s'agissant d'un appartement de trois pièces, quatre heures de travail par mois au maximum, les juges cantonaux ont arrêté l'indemnité due pour cette période à un montant arrondi de 500 fr. (4 x 4 heures x 30 fr. = 480 fr.), plus intérêts à 5% l'an dès la date moyenne du 1er juin 2001. Pour la période allant du 5 juillet 2001 à la date de son arrêt (5 décembre 2007), correspondant au préjudice ménager actuel (cf. ATF 131 III 360 consid. 8.4.1), la Cour de justice a retenu un montant de 34'945 fr. 55 (soit 76 mois x 102,18 heures par mois x 30 fr. x 0,15), plus intérêts à 5% l'an dès la date moyenne du 5 septembre 2004. Pour la période du 5 décembre 2007 jusqu'à la fin de l'activité, correspondant au préjudice ménager futur (cf. ATF 131 III 360 consid. 8.4.2), l'autorité cantonale a considéré qu'il convenait de capitaliser ce préjudice futur à l'aide de la table d'activité n° 10 (rente immédiate d'activité) de Stauffer/Schaetzle (Tables de capitalisation, 5e éd. 2001, p. 127). Se fondant sur un âge de 67 ans à la date de son arrêt (facteur de capitalisation 11,43), la cour cantonale a ainsi arrêté le préjudice ménager futur à 63'067 fr. 40 (12 mois x 102,18 heures par mois x 30 fr. x 0,15 x 11,43), plus intérêts à 5% l'an dès le 6 décembre 2007.</w:t>
      </w:r>
    </w:p>
    <w:p>
      <w:r>
        <w:rPr>
          <w:b/>
        </w:rPr>
        <w:t>E. 3.5.2</w:t>
      </w:r>
    </w:p>
    <w:p>
      <w:r>
        <w:t>En ce qui concerne le montant de 500 fr. retenu pour la période du 12 avril 2001 au 4 juillet 2001, les recourantes reprochent à la Cour de justice d'avoir « violé l' art. 8 CC , voire apprécié les faits de manière arbitraire au sens de l' art. 9 Cst. en retenant un préjudice en activités ménagères de 4 heures par semaine pour faire la poussière pendant la période où [l'intimée] était hospitalisée, alors que cette dernière n'alléguait pas un tel besoin et ne subissait pas un tel préjudice », car « l'expérience générale de la vie n'enseigne nullement qu'il faille faire régulièrement la poussière dans un appartement inoccupé ». Ces griefs sont infondés. L'intimée a dûment allégué dans sa demande en paiement avoir été hospitalisée du 12 avril 2001 au 4 juillet 2001 et avoir été en incapacité totale de s'occuper du ménage jusqu'au 12 juillet 2002. Il tombe sous le sens qu'une personne hospitalisée n'est pas en mesure de s'occuper de son ménage, et il n'est pas contraire à l'expérience générale de la vie de retenir qu'un appartement même inoccupé exige un minimum de ménage, essentiellement pour faire la poussière, et de compter quatre heures de travail par mois - et non par semaine, comme l'affirme à tort la recourante - pour cette tâche. Cela étant, il y a lieu de rectifier d'office une inadvertance manifeste de la cour cantonale, en application de l' art. 105 al. 2 LTF , en constatant que la période considérée s'étend sur environ trois mois, et non quatre, de sorte que le préjudice ménager pour cette période doit être arrêté à 360 fr. (3 x 4 heures x 30 fr.), plus intérêts à 5% l'an dès la date moyenne du 1er juin 2001.</w:t>
      </w:r>
    </w:p>
    <w:p>
      <w:r>
        <w:rPr>
          <w:b/>
        </w:rPr>
        <w:t>E. 3.5.3</w:t>
      </w:r>
    </w:p>
    <w:p>
      <w:r>
        <w:t>En ce qui concerne le calcul du préjudice ménager futur, les recourantes reprochent à la cour cantonale d'avoir pris en compte le facteur de capitalisation correspondant à un âge de 67 ans, alors qu'à la date de l'arrêt attaqué, l'intimée était âgée de 68 ans et 9 mois. Ce grief est fondé. En effet, les tables de capitalisation de Stauffer/ Schaetzle sont toujours calculées sur une année entière, conformément aux bases techniques; c'est pourquoi il convient en règle générale de prendre l'âge qui correspond au plus proche de la naissance, c'est-à-dire arrondi à une année entière vers le haut ou vers le bas (Schaetzle/Weber, Manuel de capitalisation, 2001, n. 1.171 et 5.200 ss). En l'espèce, l'intimée étant née le 27 février 1939 (cf. lettre A.a supra), elle était au jour de la capitalisation (5 décembre 2007) âgée de 68 ans, 9 mois et 8 jours, si bien que la cour cantonale aurait dû prendre en considération un âge - arrondi vers le haut - de 69 ans, auquel correspond un facteur de capitalisation de 10,49. Le préjudice ménager futur doit ainsi être arrêté à 57'880 fr. 90 (12 mois x 102,18 heures par mois x 30 fr. x 0,15 x 10,49), plus intérêts à 5% l'an dès le 6 décembre 2007.</w:t>
      </w:r>
    </w:p>
    <w:p>
      <w:r>
        <w:rPr>
          <w:b/>
        </w:rPr>
        <w:t>E. 4</w:t>
      </w:r>
    </w:p>
    <w:p>
      <w:r>
        <w:t>En définitive, le recours doit être très partiellement admis et l'arrêt entrepris réformé en ce sens que les recourantes sont condamnées, solidairement entre elles, à payer à l'intimée, outre les montants de 34'945 fr. 55 avec intérêts à 5% l'an dès le 5 septembre 2004 et de 10'000 fr. sans intérêts (cf. lettre B.e supra), les montants de 360 fr. avec intérêts à 5% l'an dès le 1er juin 2001 (cf. consid. 3.5.2 supra) et de 57'880 fr. 90 avec intérêts à 5% l'an dès le 6 décembre 2007 (cf. consid. 3.5.3 supra). En conséquence, les oppositions formées aux commandements de payer dans les poursuites n° 03 147598 X et n° 03 147599 W seront définitivement levées à concurrence de 360 fr. avec intérêts à 5% l'an dès le 1er juin 2001, de 34'945 fr. 55 avec intérêts à 5% l'an dès le 5 septembre 2004 et de 10'000 fr. sans intérêts. Comme les recourantes n'obtiennent que très partiellement gain de cause, les frais de la procédure fédérale, qu'il convient d'arrêter à 5'000 fr., seront mis à raison de neuf dixièmes à la charge des recourantes, solidairement entre elles, et à raison d'un dixième à la charge de l'intimée ( art. 66 al. 1 et 5 LTF ). Compte tenu de ce que les dépens doivent être réduits dans la même proportion et partiellement compensés ( art. 68 al. 1 LTF ), les recourantes, solidairement entre elles ( art. 68 al. 4 LTF ), verseront à l'intimée un montant de 4'800 fr.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