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198/2009 vom 14. Juli 2009</w:t>
      </w:r>
    </w:p>
    <w:p>
      <w:r>
        <w:t>Bundesgericht, 2009-07-14, FR</w:t>
      </w:r>
    </w:p>
    <w:p>
      <w:r>
        <w:rPr>
          <w:b/>
        </w:rPr>
        <w:t xml:space="preserve">Quelle: </w:t>
      </w:r>
      <w:r>
        <w:t>https://mcp.opencaselaw.ch/entscheid/bger_4A_198_2009</w:t>
      </w:r>
    </w:p>
    <w:p>
      <w:r>
        <w:t>FR: TF 4A 198/2009 du 14 juillet 2009</w:t>
      </w:r>
    </w:p>
    <w:p>
      <w:r>
        <w:t>IT: TF 4A 198/2009 del 14 luglio 2009</w:t>
      </w:r>
    </w:p>
    <w:p>
      <w:pPr>
        <w:pStyle w:val="Heading2"/>
      </w:pPr>
      <w:r>
        <w:t>Regeste</w:t>
      </w:r>
    </w:p>
    <w:p>
      <w:r>
        <w:t>dissolution d'une société anonyme | Droit des sociétés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Compte tenu de l'issue du litige, les frais judiciaires devraient en principe être mis à la charge de la recourante, qui succombe ( art. 66 al. 1 LTF ). Il sera toutefois renoncé à en percevoir, du fait de l'indication erronée contenue dans la décision entreprise; en effet, une notification irrégulière, notamment en raison de l'indication inexacte des voies de droit, ne doit entraîner aucun préjudice pour les parties ( art. 49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