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4A_197/2024 vom 4. Juni 2024</w:t>
      </w:r>
    </w:p>
    <w:p>
      <w:r>
        <w:t>Bundesgericht, 2024-06-04, DE</w:t>
      </w:r>
    </w:p>
    <w:p>
      <w:r>
        <w:rPr>
          <w:b/>
        </w:rPr>
        <w:t xml:space="preserve">Quelle: </w:t>
      </w:r>
      <w:r>
        <w:t>https://mcp.opencaselaw.ch/entscheid/bger_4A_197_2024</w:t>
      </w:r>
    </w:p>
    <w:p>
      <w:r>
        <w:t>FR: TF 4A_197/2024 du 4 juin 2024</w:t>
      </w:r>
    </w:p>
    <w:p>
      <w:r>
        <w:t>IT: TF 4A_197/2024 del 4 giugno 2024</w:t>
      </w:r>
    </w:p>
    <w:p>
      <w:pPr>
        <w:pStyle w:val="Heading2"/>
      </w:pPr>
      <w:r>
        <w:t>Volltext</w:t>
      </w:r>
    </w:p>
    <w:p>
      <w:r>
        <w:t>Bundesgericht</w:t>
      </w:r>
    </w:p>
    <w:p>
      <w:r>
        <w:t>Tribunal fédéral</w:t>
      </w:r>
    </w:p>
    <w:p>
      <w:r>
        <w:t>Tribunale federale</w:t>
      </w:r>
    </w:p>
    <w:p>
      <w:r>
        <w:t>Tribunal federal</w:t>
      </w:r>
    </w:p>
    <w:p>
      <w:r>
        <w:t>4A_197/2024</w:t>
      </w:r>
    </w:p>
    <w:p>
      <w:r>
        <w:t>Urteil vom 4. Juni 2024</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Erbengemeinschaft B.B.________,</w:t>
      </w:r>
    </w:p>
    <w:p>
      <w:r>
        <w:t>bestehend aus:</w:t>
      </w:r>
    </w:p>
    <w:p>
      <w:r>
        <w:t>1. C.B.________,</w:t>
      </w:r>
    </w:p>
    <w:p>
      <w:r>
        <w:t>2. D.B.________,</w:t>
      </w:r>
    </w:p>
    <w:p>
      <w:r>
        <w:t>3. E.B.________,</w:t>
      </w:r>
    </w:p>
    <w:p>
      <w:r>
        <w:t>4. F.B.________,</w:t>
      </w:r>
    </w:p>
    <w:p>
      <w:r>
        <w:t>5. G.B.________,</w:t>
      </w:r>
    </w:p>
    <w:p>
      <w:r>
        <w:t>6. H.B.________,</w:t>
      </w:r>
    </w:p>
    <w:p>
      <w:r>
        <w:t>7. I.B.________,</w:t>
      </w:r>
    </w:p>
    <w:p>
      <w:r>
        <w:t>alle vertreten durch Rechtsanwalt Hans Hegetschweiler,</w:t>
      </w:r>
    </w:p>
    <w:p>
      <w:r>
        <w:t>Beschwerdegegner.</w:t>
      </w:r>
    </w:p>
    <w:p>
      <w:r>
        <w:t>Gegenstand</w:t>
      </w:r>
    </w:p>
    <w:p>
      <w:r>
        <w:t>Mietvertrag; Nichtleistung des Kostenvorschusses,</w:t>
      </w:r>
    </w:p>
    <w:p>
      <w:r>
        <w:t>Beschwerde gegen das Urteil des Obergerichts des Kantons Zürich, II. Zivilkammer, vom 6. März 2024 (PD240003-O/U).</w:t>
      </w:r>
    </w:p>
    <w:p>
      <w:r>
        <w:t>In Erwägung,</w:t>
      </w:r>
    </w:p>
    <w:p>
      <w:r>
        <w:t>dass der Beschwerdeführer gegen das Urteil des Obergerichts des Kantons Zürich vom 6. März 2024 (PD240003-O/U) mit Eingabe vom 9. April 2024 beim Bundesgericht Beschwerde erhob;</w:t>
      </w:r>
    </w:p>
    <w:p>
      <w:r>
        <w:t>dass der Beschwerdeführer mit Präsidialverfügung vom 12. April 2024 aufgefordert wurde, spätestens am 29. April 2024 einen Kostenvorschuss von Fr. 200.-- einzuzahlen;</w:t>
      </w:r>
    </w:p>
    <w:p>
      <w:r>
        <w:t>dass dem Beschwerdeführer, da der Kostenvorschuss innerhalb dieser Frist nicht eingegangen war, mit Verfügung vom 1. Mai 2024 eine nicht erstreckbare Nachfrist zur Vorschussleistung bis zum 16. Mai 2024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den Beschwerdegegnern keine Parteientschädigung zuzusprechen ist, da ihnen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100.-- werden dem Beschwerdeführer auferlegt.</w:t>
      </w:r>
    </w:p>
    <w:p>
      <w:r>
        <w:t>3.</w:t>
      </w:r>
    </w:p>
    <w:p>
      <w:r>
        <w:t>Dieses Urteil wird den Parteien und dem Obergericht des Kantons Zürich, II. Zivilkammer, schriftlich mitgeteilt.</w:t>
      </w:r>
    </w:p>
    <w:p>
      <w:r>
        <w:t>Lausanne, 4. Juni 2024</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