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196/2022 vom 23. Juni 2022</w:t>
      </w:r>
    </w:p>
    <w:p>
      <w:r>
        <w:t>Bundesgericht, 2022-06-23, DE</w:t>
      </w:r>
    </w:p>
    <w:p>
      <w:r>
        <w:rPr>
          <w:b/>
        </w:rPr>
        <w:t xml:space="preserve">Quelle: </w:t>
      </w:r>
      <w:r>
        <w:t>https://mcp.opencaselaw.ch/entscheid/bger_4A_196_2022</w:t>
      </w:r>
    </w:p>
    <w:p>
      <w:r>
        <w:t>FR: TF 4A 196/2022 du 23 juin 2022</w:t>
      </w:r>
    </w:p>
    <w:p>
      <w:r>
        <w:t>IT: TF 4A 196/2022 del 23 giugno 2022</w:t>
      </w:r>
    </w:p>
    <w:p>
      <w:pPr>
        <w:pStyle w:val="Heading2"/>
      </w:pPr>
      <w:r>
        <w:t>Regeste</w:t>
      </w:r>
    </w:p>
    <w:p>
      <w:r>
        <w:t>Rechtsschutz in klaren Fällen, Mieterausweisung, | Vertragsrecht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Auf die Beschwerde ist nach dem Ausgeführten mangels rechtsgenüglicher Begründung nicht einzutreten. Bei diesem Ausgang des Verfahrens sind die Gerichtskosten der Beschwerdeführerin aufzuerlegen ( Art. 66 Abs. 1 BGG ). Die Beschwerdegegner haben keinen Anspruch auf eine Parteientschädigung, da ihnen aus dem bundesgerichtlichen Verfahren kein entschädigungspflichtiger Aufwand erwachsen ist ( Art. 68 Abs. 2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