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4A_195/2020 vom 25. Mai 2020</w:t>
      </w:r>
    </w:p>
    <w:p>
      <w:r>
        <w:t>Bundesgericht, 2020-05-25, DE</w:t>
      </w:r>
    </w:p>
    <w:p>
      <w:r>
        <w:rPr>
          <w:b/>
        </w:rPr>
        <w:t xml:space="preserve">Quelle: </w:t>
      </w:r>
      <w:r>
        <w:t>https://mcp.opencaselaw.ch/entscheid/bger_4A_195_2020</w:t>
      </w:r>
    </w:p>
    <w:p>
      <w:r>
        <w:t>FR: TF 4A_195/2020 du 25 mai 2020</w:t>
      </w:r>
    </w:p>
    <w:p>
      <w:r>
        <w:t>IT: TF 4A_195/2020 del 25 maggio 2020</w:t>
      </w:r>
    </w:p>
    <w:p>
      <w:pPr>
        <w:pStyle w:val="Heading2"/>
      </w:pPr>
      <w:r>
        <w:t>Volltext</w:t>
      </w:r>
    </w:p>
    <w:p>
      <w:r>
        <w:t>Bundesgericht</w:t>
      </w:r>
    </w:p>
    <w:p>
      <w:r>
        <w:t>Tribunal fédéral</w:t>
      </w:r>
    </w:p>
    <w:p>
      <w:r>
        <w:t>Tribunale federale</w:t>
      </w:r>
    </w:p>
    <w:p>
      <w:r>
        <w:t>Tribunal federal</w:t>
      </w:r>
    </w:p>
    <w:p>
      <w:r>
        <w:t>4A_195/2020</w:t>
      </w:r>
    </w:p>
    <w:p>
      <w:r>
        <w:t>Urteil vom 25. Mai 2020</w:t>
      </w:r>
    </w:p>
    <w:p>
      <w:r>
        <w:t>I. zivilrechtliche Abteilung</w:t>
      </w:r>
    </w:p>
    <w:p>
      <w:r>
        <w:t>Besetzung</w:t>
      </w:r>
    </w:p>
    <w:p>
      <w:r>
        <w:t>Bundesrichterin Kiss, Präsidentin,</w:t>
      </w:r>
    </w:p>
    <w:p>
      <w:r>
        <w:t>Gerichtsschreiber Leemann.</w:t>
      </w:r>
    </w:p>
    <w:p>
      <w:r>
        <w:t>Verfahrensbeteiligte</w:t>
      </w:r>
    </w:p>
    <w:p>
      <w:r>
        <w:t>A.________,</w:t>
      </w:r>
    </w:p>
    <w:p>
      <w:r>
        <w:t>Beschwerdeführerin,</w:t>
      </w:r>
    </w:p>
    <w:p>
      <w:r>
        <w:t>gegen</w:t>
      </w:r>
    </w:p>
    <w:p>
      <w:r>
        <w:t>Versicherung B.________,</w:t>
      </w:r>
    </w:p>
    <w:p>
      <w:r>
        <w:t>Beschwerdegegnerin.</w:t>
      </w:r>
    </w:p>
    <w:p>
      <w:r>
        <w:t>Gegenstand</w:t>
      </w:r>
    </w:p>
    <w:p>
      <w:r>
        <w:t>Versicherungsvertrag; unentgeltliche Rechtspflege,</w:t>
      </w:r>
    </w:p>
    <w:p>
      <w:r>
        <w:t>Beschwerde gegen das Urteil des Obergerichts des Kantons Zürich, II. Zivilkammer, vom 20. März 2020 (LB200012-O/U).</w:t>
      </w:r>
    </w:p>
    <w:p>
      <w:r>
        <w:t>In Erwägung,</w:t>
      </w:r>
    </w:p>
    <w:p>
      <w:r>
        <w:t>dass das Bezirksgericht Winterthur mit Urteil vom 3. Februar 2020 eine von der Beschwerdeführerin gegen die Beschwerdegegnerin erhobene Klage auf Zahlung von Fr. 35'000.-- aus Versicherungsvertrag abwies;</w:t>
      </w:r>
    </w:p>
    <w:p>
      <w:r>
        <w:t>dass das Obergericht des Kantons Zürich mit Urteil vom 20. März 2020 eine von der Beschwerdeführerin gegen das bezirksgerichtliche Urteil vom 3. Februar 2020 erhobene Berufung abwies, wobei es auch das Gesuch der Beschwerdeführerin um unentgeltliche Rechtspflege abwies mit der Begründung, die Beschwerdeführerin habe ihre finanziellen Verhältnisse nicht ausreichend transparent gemacht;</w:t>
      </w:r>
    </w:p>
    <w:p>
      <w:r>
        <w:t>dass die Beschwerdeführerin dem Bundesgericht mit Eingabe vom 28. April 2020 (Postaufgabe) erklärte, den Entscheid des Obergerichts des Kantons Zürich vom 20. März 2020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und neue Begehren unzulässig sind ( Art. 99 BGG );</w:t>
      </w:r>
    </w:p>
    <w:p>
      <w:r>
        <w:t>dass sich die Beschwerdeführerin nicht hinreichend mit den Erwägungen des angefochtenen Entscheids des Obergerichts des Kantons Zürich vom 20. März 2020 auseinandersetzt und aufzeigt, inwiefern die Vorinstanz mit ihrem Entscheid Bundesrecht verletzt hätte, sondern dem Bundesgericht unter Berufung auf verschiedene Unterlagen einen Sachverhalt unterbreitet, der von dem vorinstanzlich verbindlich festgestellten abweicht, ohne rechtsgenügend zu begründen, inwiefern dies nach Art. 105 Abs. 2 BGG zulässig sein soll;</w:t>
      </w:r>
    </w:p>
    <w:p>
      <w:r>
        <w:t>dass die Eingabe der Beschwerdeführerin die erwähnten Begründungsanforderungen daher offensichtlich nicht erfüllt, weshalb auf die Beschwerde in Anwendung von Art. 108 Abs. 1 lit. b BGG nicht eingetreten werden kann;</w:t>
      </w:r>
    </w:p>
    <w:p>
      <w:r>
        <w:t>dass unter den gegebenen Umständen ausnahmsweise auf die Erhebung von Gerichtskosten zu verzichten ist (Art. 66 Abs. 1 zweiter Satz BGG), womit das sinngemässe Gesuch der Beschwerdeführerin um Befreiung von diesen Kosten im bundesgerichtlichen Beschwerdeverfahren gegenstandslos wird;</w:t>
      </w:r>
    </w:p>
    <w:p>
      <w:r>
        <w:t>dass der Beschwerdegegnerin keine Parteientschädigung zuzusprechen ist, da ihr durch das bundesgerichtliche Verfahren kein Aufwand erwachsen ist ( Art. 68 Abs. 1 BGG );</w:t>
      </w:r>
    </w:p>
    <w:p>
      <w:r>
        <w:t>erkennt die Präsidentin:</w:t>
      </w:r>
    </w:p>
    <w:p>
      <w:r>
        <w:t>1.</w:t>
      </w:r>
    </w:p>
    <w:p>
      <w:r>
        <w:t>Auf die Beschwerde wird nicht eingetreten.</w:t>
      </w:r>
    </w:p>
    <w:p>
      <w:r>
        <w:t>2.</w:t>
      </w:r>
    </w:p>
    <w:p>
      <w:r>
        <w:t>Es werden keine Gerichtskosten erhoben.</w:t>
      </w:r>
    </w:p>
    <w:p>
      <w:r>
        <w:t>3.</w:t>
      </w:r>
    </w:p>
    <w:p>
      <w:r>
        <w:t>Es wird keine Parteientschädigung zugesprochen.</w:t>
      </w:r>
    </w:p>
    <w:p>
      <w:r>
        <w:t>4.</w:t>
      </w:r>
    </w:p>
    <w:p>
      <w:r>
        <w:t>Dieses Urteil wird den Parteien und dem Obergericht des Kantons Zürich, II. Zivilkammer, schriftlich mitgeteilt.</w:t>
      </w:r>
    </w:p>
    <w:p>
      <w:r>
        <w:t>Lausanne, 25. Mai 2020</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