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4A_195/2018 vom 20. Juni 2018</w:t>
      </w:r>
    </w:p>
    <w:p>
      <w:r>
        <w:t>Bundesgericht, 2018-06-20, FR</w:t>
      </w:r>
    </w:p>
    <w:p>
      <w:r>
        <w:rPr>
          <w:b/>
        </w:rPr>
        <w:t xml:space="preserve">Quelle: </w:t>
      </w:r>
      <w:r>
        <w:t>https://mcp.opencaselaw.ch/entscheid/bger_4A_195_2018</w:t>
      </w:r>
    </w:p>
    <w:p>
      <w:r>
        <w:t>FR: TF 4A_195/2018 du 20 juin 2018</w:t>
      </w:r>
    </w:p>
    <w:p>
      <w:r>
        <w:t>IT: TF 4A_195/2018 del 20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Les frais judiciaires, arrêtés à 500 fr., sont mis à la charge du recourant.</w:t>
      </w:r>
    </w:p>
    <w:p>
      <w:r>
        <w:rPr>
          <w:b/>
        </w:rPr>
        <w:t>E. 3</w:t>
      </w:r>
    </w:p>
    <w:p>
      <w:r>
        <w:t>Le recourant versera à l'intimée une indemnité de 2'000 fr. à titre de dépens.</w:t>
      </w:r>
    </w:p>
    <w:p>
      <w:r>
        <w:rPr>
          <w:b/>
        </w:rPr>
        <w:t>E. 4</w:t>
      </w:r>
    </w:p>
    <w:p>
      <w:r>
        <w:t>La présente ordonnance est communiquée aux parties et au Tribunal cantonal du canton de Vaud, Cour d'appel civile.</w:t>
      </w:r>
    </w:p>
    <w:p>
      <w:r>
        <w:t>Lausanne, le 20 juin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