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4A_191/2024 vom 16. Mai 2024</w:t>
      </w:r>
    </w:p>
    <w:p>
      <w:r>
        <w:t>Bundesgericht, 2024-05-16, FR</w:t>
      </w:r>
    </w:p>
    <w:p>
      <w:r>
        <w:rPr>
          <w:b/>
        </w:rPr>
        <w:t xml:space="preserve">Quelle: </w:t>
      </w:r>
      <w:r>
        <w:t>https://mcp.opencaselaw.ch/entscheid/bger_4A_191_2024</w:t>
      </w:r>
    </w:p>
    <w:p>
      <w:r>
        <w:t>FR: TF 4A_191/2024 du 16 mai 2024</w:t>
      </w:r>
    </w:p>
    <w:p>
      <w:r>
        <w:t>IT: TF 4A_191/2024 del 16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4A_191/2024 est rayée du rôle.</w:t>
      </w:r>
    </w:p>
    <w:p>
      <w:r>
        <w:rPr>
          <w:b/>
        </w:rPr>
        <w:t>E. 3</w:t>
      </w:r>
    </w:p>
    <w:p>
      <w:r>
        <w:t>Un émolument judiciaire de 200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 Tribunal cantonal de l'Etat de Fribourg, Ie Cour d'appel civil.</w:t>
      </w:r>
    </w:p>
    <w:p>
      <w:r>
        <w:t>Lausanne, le 16 mai 2024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