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4A_190/2016 vom 29. April 2016</w:t>
      </w:r>
    </w:p>
    <w:p>
      <w:r>
        <w:t>Bundesgericht, 2016-04-29, DE</w:t>
      </w:r>
    </w:p>
    <w:p>
      <w:r>
        <w:rPr>
          <w:b/>
        </w:rPr>
        <w:t xml:space="preserve">Quelle: </w:t>
      </w:r>
      <w:r>
        <w:t>https://mcp.opencaselaw.ch/entscheid/bger_4A_190_2016</w:t>
      </w:r>
    </w:p>
    <w:p>
      <w:r>
        <w:t>FR: TF 4A_190/2016 du 29 avril 2016</w:t>
      </w:r>
    </w:p>
    <w:p>
      <w:r>
        <w:t>IT: TF 4A_190/2016 del 29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500.-- werden dem Beschwerdeführer auferlegt.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Dieses Urteil wird den Parteien und dem Handelsgericht des Kantons St. Gallen schriftlich mitgeteilt.</w:t>
      </w:r>
    </w:p>
    <w:p>
      <w:r>
        <w:t>Lausanne, 29. April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