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4A_187/2023 vom 4. Mai 2023</w:t>
      </w:r>
    </w:p>
    <w:p>
      <w:r>
        <w:t>Bundesgericht, 2023-05-04, DE</w:t>
      </w:r>
    </w:p>
    <w:p>
      <w:r>
        <w:rPr>
          <w:b/>
        </w:rPr>
        <w:t xml:space="preserve">Quelle: </w:t>
      </w:r>
      <w:r>
        <w:t>https://mcp.opencaselaw.ch/entscheid/bger_4A_187_2023</w:t>
      </w:r>
    </w:p>
    <w:p>
      <w:r>
        <w:t>FR: TF 4A_187/2023 du 4 mai 2023</w:t>
      </w:r>
    </w:p>
    <w:p>
      <w:r>
        <w:t>IT: TF 4A_187/2023 del 4 maggio 2023</w:t>
      </w:r>
    </w:p>
    <w:p>
      <w:pPr>
        <w:pStyle w:val="Heading2"/>
      </w:pPr>
      <w:r>
        <w:t>Erwägungen</w:t>
      </w:r>
    </w:p>
    <w:p>
      <w:r>
        <w:rPr>
          <w:b/>
        </w:rPr>
        <w:t>E. 1</w:t>
      </w:r>
    </w:p>
    <w:p>
      <w:r>
        <w:t>Mit Verfügung vom 8. Januar 2023 trat das Eidgenössische Institut für Geistiges Eigentum (IGE) auf die Patentanmeldung xxx des Beschwerdeführers nicht ein.</w:t>
      </w:r>
    </w:p>
    <w:p>
      <w:r>
        <w:t>Mit Urteil vom 20. März 2023 trat das Bundesverwaltungsgericht auf eine vom Beschwerdeführer gegen die Verfügung des IGE vom 8. Januar 2023 erhobene Beschwerde nicht ein, nachdem der Beschwerdeführer den ihm auferlegten Kostenvorschuss nicht geleistet hatte.</w:t>
      </w:r>
    </w:p>
    <w:p>
      <w:r>
        <w:t>Mit Eingabe vom 28. März 2023 erklärte der Beschwerdeführer dem Bundesgericht, das Urteil des Bundesverwaltungsgerichts vom 20. März 2023 mit Beschwerde anfechten zu wollen.</w:t>
      </w:r>
    </w:p>
    <w:p>
      <w:r>
        <w:t>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2.2</w:t>
      </w:r>
    </w:p>
    <w:p>
      <w:r>
        <w:t>Der Beschwerdeführer setzt sich in seiner Beschwerdeeingabe vom 28. März 2023 nicht hinreichend mit den Erwägungen des angefochtenen Entscheids des Bundesverwaltungsgerichts vom 20. März 2023 auseinander und zeigt nicht rechtsgenügend auf, inwiefern die Vorinstanz mit ihrem Nichteintretensentscheid Bundesrecht verletzt hätte.</w:t>
      </w:r>
    </w:p>
    <w:p>
      <w:r>
        <w:t>Auf die Beschwerde ist somit mangels hinreichender Begründung nicht einzutreten ( Art. 108 Abs. 1 lit. b BGG ).</w:t>
      </w:r>
    </w:p>
    <w:p>
      <w:r>
        <w:rPr>
          <w:b/>
        </w:rPr>
        <w:t>E. 3</w:t>
      </w:r>
    </w:p>
    <w:p>
      <w:r>
        <w:t>Unter den gegebenen Umständen ist für das bundesgerichtliche Verfahren ausnahmsweise auf die Erhebung von Gerichtskosten zu verzichten (Art. 66 Abs. 1 zweiter Satz BGG). Dem Beschwerdegegner steht keine Parteientschädigung zu ( Art. 68 Abs. 3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