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4A_182/2022 vom 20. Mai 2022</w:t>
      </w:r>
    </w:p>
    <w:p>
      <w:r>
        <w:t>Bundesgericht, 2022-05-20, FR</w:t>
      </w:r>
    </w:p>
    <w:p>
      <w:r>
        <w:rPr>
          <w:b/>
        </w:rPr>
        <w:t xml:space="preserve">Quelle: </w:t>
      </w:r>
      <w:r>
        <w:t>https://mcp.opencaselaw.ch/entscheid/bger_4A_182_2022</w:t>
      </w:r>
    </w:p>
    <w:p>
      <w:r>
        <w:t>FR: TF 4A_182/2022 du 20 mai 2022</w:t>
      </w:r>
    </w:p>
    <w:p>
      <w:r>
        <w:t>IT: TF 4A_182/2022 del 20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à la Cour civile I du Tribunal cantonal du canton du Valais.</w:t>
      </w:r>
    </w:p>
    <w:p>
      <w:r>
        <w:t>Lausanne, le 20 mai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