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4A_15/2025 vom 18. März 2025</w:t>
      </w:r>
    </w:p>
    <w:p>
      <w:r>
        <w:t>Bundesgericht, 2025-03-18, FR</w:t>
      </w:r>
    </w:p>
    <w:p>
      <w:r>
        <w:rPr>
          <w:b/>
        </w:rPr>
        <w:t xml:space="preserve">Quelle: </w:t>
      </w:r>
      <w:r>
        <w:t>https://mcp.opencaselaw.ch/entscheid/bger_4A_15_2025</w:t>
      </w:r>
    </w:p>
    <w:p>
      <w:r>
        <w:t>FR: TF 4A_15/2025 du 18 mars 2025</w:t>
      </w:r>
    </w:p>
    <w:p>
      <w:r>
        <w:t>IT: TF 4A_15/2025 del 18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4A_15/2025 est rayée du rôle.</w:t>
      </w:r>
    </w:p>
    <w:p>
      <w:r>
        <w:rPr>
          <w:b/>
        </w:rPr>
        <w:t>E. 3</w:t>
      </w:r>
    </w:p>
    <w:p>
      <w:r>
        <w:t>Il n'est pas perçu de frais ni alloué de dépens.</w:t>
      </w:r>
    </w:p>
    <w:p>
      <w:r>
        <w:rPr>
          <w:b/>
        </w:rPr>
        <w:t>E. 4</w:t>
      </w:r>
    </w:p>
    <w:p>
      <w:r>
        <w:t>La présente ordonnance est communiquée aux parties et à la Cour d'appel civile du Tribunal cantonal du canton de Vaud.</w:t>
      </w:r>
    </w:p>
    <w:p>
      <w:r>
        <w:t>Lausanne, le 18 mars 2025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