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4A_159/2025 vom 23. Mai 2025</w:t>
      </w:r>
    </w:p>
    <w:p>
      <w:r>
        <w:t>Bundesgericht, 2025-05-23, FR</w:t>
      </w:r>
    </w:p>
    <w:p>
      <w:r>
        <w:rPr>
          <w:b/>
        </w:rPr>
        <w:t xml:space="preserve">Quelle: </w:t>
      </w:r>
      <w:r>
        <w:t>https://mcp.opencaselaw.ch/entscheid/bger_4A_159_2025</w:t>
      </w:r>
    </w:p>
    <w:p>
      <w:r>
        <w:t>FR: TF 4A_159/2025 du 23 mai 2025</w:t>
      </w:r>
    </w:p>
    <w:p>
      <w:r>
        <w:t>IT: TF 4A_159/2025 del 23 maggio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4A_159/2025</w:t>
      </w:r>
    </w:p>
    <w:p>
      <w:r>
        <w:t>Ordonnance du 23 mai 2025</w:t>
      </w:r>
    </w:p>
    <w:p>
      <w:r>
        <w:t>I</w:t>
      </w:r>
    </w:p>
    <w:p>
      <w:r>
        <w:t>Mme la Juge fédérale Kiss, Juge présidant.</w:t>
      </w:r>
    </w:p>
    <w:p>
      <w:r>
        <w:t>Greffier : M. Widmer.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B.________ SA,</w:t>
      </w:r>
    </w:p>
    <w:p>
      <w:r>
        <w:t>représentée par Me Isabelle Salomé Daïna, avocate,</w:t>
      </w:r>
    </w:p>
    <w:p>
      <w:r>
        <w:t>intimée.</w:t>
      </w:r>
    </w:p>
    <w:p>
      <w:r>
        <w:t>Objet</w:t>
      </w:r>
    </w:p>
    <w:p>
      <w:r>
        <w:t>contrat de bail à loyer; retrait du recours,,</w:t>
      </w:r>
    </w:p>
    <w:p>
      <w:r>
        <w:t>recours contre le jugement rendu le 24 février 2025 par la Cour d'appel civile du Tribunal cantonal du canton de Vaud (JL24.042013-241760 99).</w:t>
      </w:r>
    </w:p>
    <w:p>
      <w:r>
        <w:t>La Juge présidant :</w:t>
      </w:r>
    </w:p>
    <w:p>
      <w:r>
        <w:t>Vu le recours en matière civile formé le 31 mars 2025 par A.________ (ci-après: le recourant) contre le jugement rendu le 24 février 2025 par la Cour d'appel civile du Tribunal cantonal du canton de Vaud dans la cause divisant le recourant d'avec B.________ SA, intimée;</w:t>
      </w:r>
    </w:p>
    <w:p>
      <w:r>
        <w:t>Vu la lettre du 21 mai 2025 (date du timbre postal: 22 mai 2025) par laquelle le recourant déclare retirer son recours;</w:t>
      </w:r>
    </w:p>
    <w:p>
      <w:r>
        <w:t>Considérant qu'il y a lieu de prendre acte de ce retrait et de rayer la cause 4A_159/2025 du rôle ( art. 32 al. 2 LTF ),</w:t>
      </w:r>
    </w:p>
    <w:p>
      <w:r>
        <w:t>que les frais judiciaires, réduits, sont mis à la charge du recourant ( art. 66 al. 1 et 2 LTF );</w:t>
      </w:r>
    </w:p>
    <w:p>
      <w:r>
        <w:t>Considérant que l'intimée, qui n'a pas été invitée à déposer de réponse, n'a pas droit à des dépens;</w:t>
      </w:r>
    </w:p>
    <w:p>
      <w:r>
        <w:t>Vu l' art. 32 al. 2 LTF .</w:t>
      </w:r>
    </w:p>
    <w:p>
      <w:r>
        <w:t>Ordonne :</w:t>
      </w:r>
    </w:p>
    <w:p>
      <w:r>
        <w:t>1.</w:t>
      </w:r>
    </w:p>
    <w:p>
      <w:r>
        <w:t>Il est pris acte du retrait du recours.</w:t>
      </w:r>
    </w:p>
    <w:p>
      <w:r>
        <w:t>2.</w:t>
      </w:r>
    </w:p>
    <w:p>
      <w:r>
        <w:t>La cause 4A_159/2025 est rayée du rôle.</w:t>
      </w:r>
    </w:p>
    <w:p>
      <w:r>
        <w:t>3.</w:t>
      </w:r>
    </w:p>
    <w:p>
      <w:r>
        <w:t>Un émolument judiciaire de 200 fr. est mis à la charge du recourant.</w:t>
      </w:r>
    </w:p>
    <w:p>
      <w:r>
        <w:t>4.</w:t>
      </w:r>
    </w:p>
    <w:p>
      <w:r>
        <w:t>Il n'est pas alloué de dépens.</w:t>
      </w:r>
    </w:p>
    <w:p>
      <w:r>
        <w:t>5.</w:t>
      </w:r>
    </w:p>
    <w:p>
      <w:r>
        <w:t>La présente ordonnance est communiquée aux parties et à la Cour d'appel civile du Tribunal cantonal du canton de Vaud.</w:t>
      </w:r>
    </w:p>
    <w:p>
      <w:r>
        <w:t>Lausanne, le 23 mai 2025</w:t>
      </w:r>
    </w:p>
    <w:p>
      <w:r>
        <w:t>Au nom de la I re Cour de droit civil</w:t>
      </w:r>
    </w:p>
    <w:p>
      <w:r>
        <w:t>du Tribunal fédéral suisse</w:t>
      </w:r>
    </w:p>
    <w:p>
      <w:r>
        <w:t>La Juge présidant : Kiss</w:t>
      </w:r>
    </w:p>
    <w:p>
      <w:r>
        <w:t>Le Greffier 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