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155/2022 vom 15. Juni 2022</w:t>
      </w:r>
    </w:p>
    <w:p>
      <w:r>
        <w:t>Bundesgericht, 2022-06-15, FR</w:t>
      </w:r>
    </w:p>
    <w:p>
      <w:r>
        <w:rPr>
          <w:b/>
        </w:rPr>
        <w:t xml:space="preserve">Quelle: </w:t>
      </w:r>
      <w:r>
        <w:t>https://mcp.opencaselaw.ch/entscheid/bger_4A_155_2022</w:t>
      </w:r>
    </w:p>
    <w:p>
      <w:r>
        <w:t>FR: TF 4A 155/2022 du 15 juin 2022</w:t>
      </w:r>
    </w:p>
    <w:p>
      <w:r>
        <w:t>IT: TF 4A 155/2022 del 15 giugno 2022</w:t>
      </w:r>
    </w:p>
    <w:p>
      <w:pPr>
        <w:pStyle w:val="Heading2"/>
      </w:pPr>
      <w:r>
        <w:t>Regeste</w:t>
      </w:r>
    </w:p>
    <w:p>
      <w:r>
        <w:t>non-paiement de l'avance de frais, | Droit des obligations (en général)</w:t>
      </w:r>
    </w:p>
    <w:p>
      <w:pPr>
        <w:pStyle w:val="Heading2"/>
      </w:pPr>
      <w:r>
        <w:t>Erwägungen</w:t>
      </w:r>
    </w:p>
    <w:p>
      <w:r>
        <w:rPr>
          <w:b/>
        </w:rPr>
        <w:t>E. 1</w:t>
      </w:r>
    </w:p>
    <w:p>
      <w:r>
        <w:t>Le recours est irrecevable.</w:t>
      </w:r>
    </w:p>
    <w:p>
      <w:r>
        <w:rPr>
          <w:b/>
        </w:rPr>
        <w:t>E. 2</w:t>
      </w:r>
    </w:p>
    <w:p>
      <w:r>
        <w:t>Il n'est pas perçu de frais.</w:t>
      </w:r>
    </w:p>
    <w:p>
      <w:r>
        <w:rPr>
          <w:b/>
        </w:rPr>
        <w:t>E. 3</w:t>
      </w:r>
    </w:p>
    <w:p>
      <w:r>
        <w:t>Le présent arrêt est communiqué au recourant et à Chambre civile de la Cour de justice du canton de Genève. Lausanne, le 15 juin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